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C194" w14:textId="77777777" w:rsidR="00A508A7" w:rsidRPr="00CA67F8" w:rsidRDefault="00064D5B" w:rsidP="006415E8">
      <w:pPr>
        <w:jc w:val="center"/>
        <w:rPr>
          <w:rFonts w:ascii="Arial" w:eastAsia="Batang" w:hAnsi="Arial" w:cs="Arial"/>
          <w:sz w:val="22"/>
          <w:szCs w:val="22"/>
        </w:rPr>
      </w:pPr>
      <w:r w:rsidRPr="00CA67F8">
        <w:rPr>
          <w:rFonts w:ascii="Arial" w:eastAsia="Batang" w:hAnsi="Arial" w:cs="Arial"/>
          <w:b/>
          <w:sz w:val="22"/>
          <w:szCs w:val="22"/>
        </w:rPr>
        <w:t>Important instructions for filling out the Employer Questionnaire</w:t>
      </w:r>
      <w:r w:rsidRPr="00CA67F8">
        <w:rPr>
          <w:rFonts w:ascii="Arial" w:eastAsia="Batang" w:hAnsi="Arial" w:cs="Arial"/>
          <w:sz w:val="22"/>
          <w:szCs w:val="22"/>
        </w:rPr>
        <w:br/>
      </w:r>
    </w:p>
    <w:p w14:paraId="7C5A0EDF" w14:textId="77777777" w:rsidR="007F5E36" w:rsidRPr="00CA67F8" w:rsidRDefault="007F5E36" w:rsidP="006415E8">
      <w:pPr>
        <w:rPr>
          <w:rFonts w:ascii="Arial" w:hAnsi="Arial" w:cs="Arial"/>
          <w:sz w:val="22"/>
          <w:szCs w:val="22"/>
        </w:rPr>
      </w:pPr>
      <w:r w:rsidRPr="00CA67F8">
        <w:rPr>
          <w:rFonts w:ascii="Arial" w:hAnsi="Arial" w:cs="Arial"/>
          <w:sz w:val="22"/>
          <w:szCs w:val="22"/>
        </w:rPr>
        <w:t xml:space="preserve">Please fill out the questionnaire as completely as possible. Your answers will be used to rank </w:t>
      </w:r>
      <w:r w:rsidR="00053D25" w:rsidRPr="00CA67F8">
        <w:rPr>
          <w:rFonts w:ascii="Arial" w:hAnsi="Arial" w:cs="Arial"/>
          <w:sz w:val="22"/>
          <w:szCs w:val="22"/>
        </w:rPr>
        <w:t xml:space="preserve">your </w:t>
      </w:r>
      <w:r w:rsidR="00B66C70" w:rsidRPr="00CA67F8">
        <w:rPr>
          <w:rFonts w:ascii="Arial" w:hAnsi="Arial" w:cs="Arial"/>
          <w:sz w:val="22"/>
          <w:szCs w:val="22"/>
        </w:rPr>
        <w:t>organization</w:t>
      </w:r>
      <w:r w:rsidRPr="00CA67F8">
        <w:rPr>
          <w:rFonts w:ascii="Arial" w:hAnsi="Arial" w:cs="Arial"/>
          <w:sz w:val="22"/>
          <w:szCs w:val="22"/>
        </w:rPr>
        <w:t xml:space="preserve"> and determine the "</w:t>
      </w:r>
      <w:r w:rsidR="00455BBE" w:rsidRPr="00CA67F8">
        <w:rPr>
          <w:rFonts w:ascii="Arial" w:hAnsi="Arial" w:cs="Arial"/>
          <w:sz w:val="22"/>
          <w:szCs w:val="22"/>
        </w:rPr>
        <w:t>B</w:t>
      </w:r>
      <w:r w:rsidRPr="00CA67F8">
        <w:rPr>
          <w:rFonts w:ascii="Arial" w:hAnsi="Arial" w:cs="Arial"/>
          <w:sz w:val="22"/>
          <w:szCs w:val="22"/>
        </w:rPr>
        <w:t>est" list. If your organization makes the list, all or a portion of the information you submit may be shared in the publication and/or website announcing the list, as well as in "</w:t>
      </w:r>
      <w:r w:rsidR="00E44BB7" w:rsidRPr="00CA67F8">
        <w:rPr>
          <w:rFonts w:ascii="Arial" w:hAnsi="Arial" w:cs="Arial"/>
          <w:sz w:val="22"/>
          <w:szCs w:val="22"/>
        </w:rPr>
        <w:t xml:space="preserve">spotlighting" each organization, </w:t>
      </w:r>
      <w:r w:rsidRPr="00CA67F8">
        <w:rPr>
          <w:rFonts w:ascii="Arial" w:hAnsi="Arial" w:cs="Arial"/>
          <w:sz w:val="22"/>
          <w:szCs w:val="22"/>
        </w:rPr>
        <w:t>should there be an awards event.</w:t>
      </w:r>
    </w:p>
    <w:p w14:paraId="25F9857D" w14:textId="77777777" w:rsidR="007F5E36" w:rsidRPr="00CA67F8" w:rsidRDefault="007F5E36" w:rsidP="006415E8">
      <w:pPr>
        <w:rPr>
          <w:rFonts w:ascii="Arial" w:hAnsi="Arial" w:cs="Arial"/>
          <w:sz w:val="22"/>
          <w:szCs w:val="22"/>
        </w:rPr>
      </w:pPr>
    </w:p>
    <w:p w14:paraId="7082C547" w14:textId="752D5DD9" w:rsidR="007F5E36" w:rsidRPr="00CA67F8" w:rsidRDefault="007F5E36" w:rsidP="006415E8">
      <w:pPr>
        <w:numPr>
          <w:ilvl w:val="0"/>
          <w:numId w:val="14"/>
        </w:numPr>
        <w:rPr>
          <w:rFonts w:ascii="Arial" w:hAnsi="Arial" w:cs="Arial"/>
          <w:sz w:val="22"/>
          <w:szCs w:val="22"/>
        </w:rPr>
      </w:pPr>
      <w:r w:rsidRPr="00CA67F8">
        <w:rPr>
          <w:rFonts w:ascii="Arial" w:hAnsi="Arial" w:cs="Arial"/>
          <w:sz w:val="22"/>
          <w:szCs w:val="22"/>
        </w:rPr>
        <w:t xml:space="preserve">All questions apply to operations in the </w:t>
      </w:r>
      <w:r w:rsidR="001E4568">
        <w:rPr>
          <w:rFonts w:ascii="Arial" w:hAnsi="Arial" w:cs="Arial"/>
          <w:sz w:val="22"/>
          <w:szCs w:val="22"/>
        </w:rPr>
        <w:t>Program area</w:t>
      </w:r>
      <w:r w:rsidRPr="00CA67F8">
        <w:rPr>
          <w:rFonts w:ascii="Arial" w:hAnsi="Arial" w:cs="Arial"/>
          <w:sz w:val="22"/>
          <w:szCs w:val="22"/>
        </w:rPr>
        <w:t>, unless otherwise noted.</w:t>
      </w:r>
    </w:p>
    <w:p w14:paraId="63D72FD3" w14:textId="77777777" w:rsidR="007F5E36" w:rsidRPr="00CA67F8" w:rsidRDefault="007F5E36" w:rsidP="006415E8">
      <w:pPr>
        <w:ind w:left="720"/>
        <w:rPr>
          <w:rFonts w:ascii="Arial" w:hAnsi="Arial" w:cs="Arial"/>
          <w:sz w:val="22"/>
          <w:szCs w:val="22"/>
        </w:rPr>
      </w:pPr>
    </w:p>
    <w:p w14:paraId="51529562" w14:textId="74F3B48A" w:rsidR="005855EE" w:rsidRPr="00CA67F8" w:rsidRDefault="007F5E36" w:rsidP="005855EE">
      <w:pPr>
        <w:numPr>
          <w:ilvl w:val="0"/>
          <w:numId w:val="14"/>
        </w:numPr>
        <w:rPr>
          <w:rFonts w:ascii="Arial" w:hAnsi="Arial" w:cs="Arial"/>
          <w:sz w:val="22"/>
          <w:szCs w:val="22"/>
        </w:rPr>
      </w:pPr>
      <w:r w:rsidRPr="00CA67F8">
        <w:rPr>
          <w:rFonts w:ascii="Arial" w:hAnsi="Arial" w:cs="Arial"/>
          <w:sz w:val="22"/>
          <w:szCs w:val="22"/>
        </w:rPr>
        <w:t>All questions apply to operations within your organization</w:t>
      </w:r>
      <w:r w:rsidR="003D1622" w:rsidRPr="00CA67F8">
        <w:rPr>
          <w:rFonts w:ascii="Arial" w:hAnsi="Arial" w:cs="Arial"/>
          <w:sz w:val="22"/>
          <w:szCs w:val="22"/>
        </w:rPr>
        <w:t>.</w:t>
      </w:r>
    </w:p>
    <w:p w14:paraId="6839A15F" w14:textId="77777777" w:rsidR="005855EE" w:rsidRPr="00CA67F8" w:rsidRDefault="005855EE" w:rsidP="005855EE">
      <w:pPr>
        <w:pStyle w:val="ListParagraph"/>
        <w:rPr>
          <w:rFonts w:ascii="Arial" w:hAnsi="Arial" w:cs="Arial"/>
          <w:sz w:val="22"/>
          <w:szCs w:val="22"/>
        </w:rPr>
      </w:pPr>
    </w:p>
    <w:p w14:paraId="2BB7C64B" w14:textId="77777777" w:rsidR="00455BBE" w:rsidRPr="00CA67F8" w:rsidRDefault="00455BBE" w:rsidP="00455BBE">
      <w:pPr>
        <w:numPr>
          <w:ilvl w:val="0"/>
          <w:numId w:val="14"/>
        </w:numPr>
        <w:rPr>
          <w:rFonts w:ascii="Arial" w:hAnsi="Arial" w:cs="Arial"/>
          <w:sz w:val="22"/>
          <w:szCs w:val="22"/>
        </w:rPr>
      </w:pPr>
      <w:r w:rsidRPr="00CA67F8">
        <w:rPr>
          <w:rFonts w:ascii="Arial" w:hAnsi="Arial" w:cs="Arial"/>
          <w:sz w:val="22"/>
          <w:szCs w:val="22"/>
        </w:rPr>
        <w:t>You will be able to access the Employer Questionnaire as often as necessary prior to the submission deadline. Even if you submitted the questionnaire, you will still be able to log back in and make any changes necessary until the deadline.</w:t>
      </w:r>
    </w:p>
    <w:p w14:paraId="443EF460" w14:textId="77777777" w:rsidR="00455BBE" w:rsidRPr="00CA67F8" w:rsidRDefault="00455BBE" w:rsidP="00455BBE">
      <w:pPr>
        <w:pStyle w:val="ListParagraph"/>
        <w:rPr>
          <w:rFonts w:ascii="Arial" w:hAnsi="Arial" w:cs="Arial"/>
          <w:sz w:val="22"/>
          <w:szCs w:val="22"/>
        </w:rPr>
      </w:pPr>
    </w:p>
    <w:p w14:paraId="4109A7D0" w14:textId="77777777" w:rsidR="00EE0A03" w:rsidRPr="00CA67F8" w:rsidRDefault="00053D25" w:rsidP="00EE0A03">
      <w:pPr>
        <w:numPr>
          <w:ilvl w:val="0"/>
          <w:numId w:val="14"/>
        </w:numPr>
        <w:rPr>
          <w:rFonts w:ascii="Arial" w:hAnsi="Arial" w:cs="Arial"/>
          <w:sz w:val="22"/>
          <w:szCs w:val="22"/>
        </w:rPr>
      </w:pPr>
      <w:proofErr w:type="gramStart"/>
      <w:r w:rsidRPr="00CA67F8">
        <w:rPr>
          <w:rFonts w:ascii="Arial" w:hAnsi="Arial" w:cs="Arial"/>
          <w:sz w:val="22"/>
          <w:szCs w:val="22"/>
        </w:rPr>
        <w:t>In order for</w:t>
      </w:r>
      <w:proofErr w:type="gramEnd"/>
      <w:r w:rsidRPr="00CA67F8">
        <w:rPr>
          <w:rFonts w:ascii="Arial" w:hAnsi="Arial" w:cs="Arial"/>
          <w:sz w:val="22"/>
          <w:szCs w:val="22"/>
        </w:rPr>
        <w:t xml:space="preserve"> your responses to save properly, only one person may access the questionnaire at any given time. If more than one person needs to complete this questionnaire, we recommend that you collect the data from the appropriate departments and then have one person input </w:t>
      </w:r>
      <w:proofErr w:type="gramStart"/>
      <w:r w:rsidRPr="00CA67F8">
        <w:rPr>
          <w:rFonts w:ascii="Arial" w:hAnsi="Arial" w:cs="Arial"/>
          <w:sz w:val="22"/>
          <w:szCs w:val="22"/>
        </w:rPr>
        <w:t>all of</w:t>
      </w:r>
      <w:proofErr w:type="gramEnd"/>
      <w:r w:rsidRPr="00CA67F8">
        <w:rPr>
          <w:rFonts w:ascii="Arial" w:hAnsi="Arial" w:cs="Arial"/>
          <w:sz w:val="22"/>
          <w:szCs w:val="22"/>
        </w:rPr>
        <w:t xml:space="preserve"> the data.</w:t>
      </w:r>
    </w:p>
    <w:p w14:paraId="2A77B460" w14:textId="77777777" w:rsidR="00EE0A03" w:rsidRPr="00CA67F8" w:rsidRDefault="00EE0A03" w:rsidP="00EE0A03">
      <w:pPr>
        <w:pStyle w:val="ListParagraph"/>
        <w:rPr>
          <w:rFonts w:ascii="Arial" w:hAnsi="Arial" w:cs="Arial"/>
          <w:sz w:val="22"/>
          <w:szCs w:val="22"/>
        </w:rPr>
      </w:pPr>
    </w:p>
    <w:p w14:paraId="050ACA18" w14:textId="27D141BB" w:rsidR="00812D79" w:rsidRPr="00CA67F8" w:rsidRDefault="00812D79" w:rsidP="00EE0A03">
      <w:pPr>
        <w:numPr>
          <w:ilvl w:val="0"/>
          <w:numId w:val="14"/>
        </w:numPr>
        <w:rPr>
          <w:rFonts w:ascii="Arial" w:hAnsi="Arial" w:cs="Arial"/>
          <w:sz w:val="22"/>
          <w:szCs w:val="22"/>
        </w:rPr>
      </w:pPr>
      <w:r w:rsidRPr="00CA67F8">
        <w:rPr>
          <w:rFonts w:ascii="Arial" w:hAnsi="Arial" w:cs="Arial"/>
          <w:sz w:val="22"/>
          <w:szCs w:val="22"/>
        </w:rPr>
        <w:t xml:space="preserve">Once the submission deadline has passed, your most recent responses will be used during the ranking analysis process. This questionnaire must be submitted </w:t>
      </w:r>
      <w:proofErr w:type="gramStart"/>
      <w:r w:rsidRPr="00CA67F8">
        <w:rPr>
          <w:rFonts w:ascii="Arial" w:hAnsi="Arial" w:cs="Arial"/>
          <w:sz w:val="22"/>
          <w:szCs w:val="22"/>
        </w:rPr>
        <w:t>in order to</w:t>
      </w:r>
      <w:proofErr w:type="gramEnd"/>
      <w:r w:rsidRPr="00CA67F8">
        <w:rPr>
          <w:rFonts w:ascii="Arial" w:hAnsi="Arial" w:cs="Arial"/>
          <w:sz w:val="22"/>
          <w:szCs w:val="22"/>
        </w:rPr>
        <w:t xml:space="preserve"> be considered for the list.</w:t>
      </w:r>
    </w:p>
    <w:p w14:paraId="3BB15A6C" w14:textId="77777777" w:rsidR="00A618D3" w:rsidRPr="00CA67F8" w:rsidRDefault="00A618D3" w:rsidP="00CE48F1">
      <w:pPr>
        <w:rPr>
          <w:rFonts w:ascii="Arial" w:hAnsi="Arial" w:cs="Arial"/>
          <w:sz w:val="22"/>
          <w:szCs w:val="22"/>
        </w:rPr>
      </w:pPr>
    </w:p>
    <w:p w14:paraId="1DE6A246" w14:textId="77777777" w:rsidR="00D31936" w:rsidRPr="00CA67F8" w:rsidRDefault="00D31936" w:rsidP="00FB2A12">
      <w:pPr>
        <w:jc w:val="center"/>
        <w:rPr>
          <w:rFonts w:ascii="Arial" w:eastAsia="Batang" w:hAnsi="Arial" w:cs="Arial"/>
          <w:b/>
          <w:sz w:val="22"/>
          <w:szCs w:val="22"/>
        </w:rPr>
      </w:pPr>
      <w:r w:rsidRPr="00CA67F8">
        <w:rPr>
          <w:rFonts w:ascii="Arial" w:eastAsia="Batang" w:hAnsi="Arial" w:cs="Arial"/>
          <w:b/>
          <w:sz w:val="22"/>
          <w:szCs w:val="22"/>
        </w:rPr>
        <w:t xml:space="preserve">Organization </w:t>
      </w:r>
      <w:r w:rsidR="00A36562" w:rsidRPr="00CA67F8">
        <w:rPr>
          <w:rFonts w:ascii="Arial" w:eastAsia="Batang" w:hAnsi="Arial" w:cs="Arial"/>
          <w:b/>
          <w:sz w:val="22"/>
          <w:szCs w:val="22"/>
        </w:rPr>
        <w:t xml:space="preserve">and Contact </w:t>
      </w:r>
      <w:r w:rsidRPr="00CA67F8">
        <w:rPr>
          <w:rFonts w:ascii="Arial" w:eastAsia="Batang" w:hAnsi="Arial" w:cs="Arial"/>
          <w:b/>
          <w:sz w:val="22"/>
          <w:szCs w:val="22"/>
        </w:rPr>
        <w:t>Information</w:t>
      </w:r>
    </w:p>
    <w:p w14:paraId="33EC2462" w14:textId="77777777" w:rsidR="00D31936" w:rsidRPr="00CA67F8" w:rsidRDefault="001907C9" w:rsidP="001907C9">
      <w:pPr>
        <w:rPr>
          <w:rFonts w:ascii="Arial" w:eastAsia="Batang" w:hAnsi="Arial" w:cs="Arial"/>
          <w:sz w:val="22"/>
          <w:szCs w:val="22"/>
        </w:rPr>
      </w:pPr>
      <w:r w:rsidRPr="00CA67F8">
        <w:rPr>
          <w:rFonts w:ascii="Arial" w:eastAsia="Batang" w:hAnsi="Arial" w:cs="Arial"/>
          <w:sz w:val="22"/>
          <w:szCs w:val="22"/>
        </w:rPr>
        <w:t xml:space="preserve"> </w:t>
      </w:r>
    </w:p>
    <w:p w14:paraId="053C8BFC" w14:textId="2472C00B" w:rsidR="001907C9" w:rsidRPr="00CA67F8" w:rsidRDefault="009A0D4E" w:rsidP="001907C9">
      <w:pPr>
        <w:rPr>
          <w:rFonts w:ascii="Arial" w:eastAsia="Batang" w:hAnsi="Arial" w:cs="Arial"/>
          <w:b/>
          <w:bCs/>
          <w:sz w:val="22"/>
          <w:szCs w:val="22"/>
        </w:rPr>
      </w:pPr>
      <w:r w:rsidRPr="00CA67F8">
        <w:rPr>
          <w:rFonts w:ascii="Arial" w:eastAsia="Batang" w:hAnsi="Arial" w:cs="Arial"/>
          <w:b/>
          <w:bCs/>
          <w:sz w:val="22"/>
          <w:szCs w:val="22"/>
        </w:rPr>
        <w:t xml:space="preserve">Q1. </w:t>
      </w:r>
      <w:r w:rsidR="001907C9" w:rsidRPr="00CA67F8">
        <w:rPr>
          <w:rFonts w:ascii="Arial" w:eastAsia="Batang" w:hAnsi="Arial" w:cs="Arial"/>
          <w:b/>
          <w:bCs/>
          <w:sz w:val="22"/>
          <w:szCs w:val="22"/>
        </w:rPr>
        <w:t xml:space="preserve">Organization </w:t>
      </w:r>
      <w:r w:rsidR="0013009C" w:rsidRPr="00CA67F8">
        <w:rPr>
          <w:rFonts w:ascii="Arial" w:eastAsia="Batang" w:hAnsi="Arial" w:cs="Arial"/>
          <w:b/>
          <w:bCs/>
          <w:sz w:val="22"/>
          <w:szCs w:val="22"/>
        </w:rPr>
        <w:t>name</w:t>
      </w:r>
      <w:r w:rsidR="001907C9" w:rsidRPr="00CA67F8">
        <w:rPr>
          <w:rFonts w:ascii="Arial" w:eastAsia="Batang" w:hAnsi="Arial" w:cs="Arial"/>
          <w:b/>
          <w:bCs/>
          <w:sz w:val="22"/>
          <w:szCs w:val="22"/>
        </w:rPr>
        <w:t xml:space="preserve"> (</w:t>
      </w:r>
      <w:r w:rsidR="001907C9" w:rsidRPr="00CA67F8">
        <w:rPr>
          <w:rFonts w:ascii="Arial" w:eastAsia="Batang" w:hAnsi="Arial" w:cs="Arial"/>
          <w:b/>
          <w:bCs/>
          <w:i/>
          <w:sz w:val="22"/>
          <w:szCs w:val="22"/>
        </w:rPr>
        <w:t xml:space="preserve">as you would like it to appear </w:t>
      </w:r>
      <w:proofErr w:type="gramStart"/>
      <w:r w:rsidR="001907C9" w:rsidRPr="00CA67F8">
        <w:rPr>
          <w:rFonts w:ascii="Arial" w:eastAsia="Batang" w:hAnsi="Arial" w:cs="Arial"/>
          <w:b/>
          <w:bCs/>
          <w:i/>
          <w:sz w:val="22"/>
          <w:szCs w:val="22"/>
        </w:rPr>
        <w:t>on</w:t>
      </w:r>
      <w:proofErr w:type="gramEnd"/>
      <w:r w:rsidR="001907C9" w:rsidRPr="00CA67F8">
        <w:rPr>
          <w:rFonts w:ascii="Arial" w:eastAsia="Batang" w:hAnsi="Arial" w:cs="Arial"/>
          <w:b/>
          <w:bCs/>
          <w:i/>
          <w:sz w:val="22"/>
          <w:szCs w:val="22"/>
        </w:rPr>
        <w:t xml:space="preserve"> reports and in print if you make the list</w:t>
      </w:r>
      <w:r w:rsidR="001907C9" w:rsidRPr="00CA67F8">
        <w:rPr>
          <w:rFonts w:ascii="Arial" w:eastAsia="Batang"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8F1DC0" w:rsidRPr="00CA67F8" w14:paraId="5B0A9790" w14:textId="77777777" w:rsidTr="00D45A40">
        <w:tc>
          <w:tcPr>
            <w:tcW w:w="2538" w:type="dxa"/>
            <w:tcBorders>
              <w:top w:val="nil"/>
              <w:left w:val="nil"/>
              <w:bottom w:val="nil"/>
              <w:right w:val="nil"/>
            </w:tcBorders>
          </w:tcPr>
          <w:p w14:paraId="3B80EDEA" w14:textId="77777777" w:rsidR="00237848" w:rsidRPr="00CA67F8" w:rsidRDefault="00237848" w:rsidP="007F5E36">
            <w:pPr>
              <w:rPr>
                <w:rFonts w:ascii="Arial" w:eastAsia="Batang" w:hAnsi="Arial" w:cs="Arial"/>
                <w:sz w:val="22"/>
                <w:szCs w:val="22"/>
              </w:rPr>
            </w:pPr>
          </w:p>
          <w:p w14:paraId="7ED307DA" w14:textId="35313311" w:rsidR="008F1DC0" w:rsidRPr="00CA67F8" w:rsidRDefault="007F5E36" w:rsidP="007F5E36">
            <w:pPr>
              <w:rPr>
                <w:rFonts w:ascii="Arial" w:eastAsia="Batang" w:hAnsi="Arial" w:cs="Arial"/>
                <w:sz w:val="22"/>
                <w:szCs w:val="22"/>
              </w:rPr>
            </w:pPr>
            <w:r w:rsidRPr="00CA67F8">
              <w:rPr>
                <w:rFonts w:ascii="Arial" w:eastAsia="Batang" w:hAnsi="Arial" w:cs="Arial"/>
                <w:sz w:val="22"/>
                <w:szCs w:val="22"/>
              </w:rPr>
              <w:t xml:space="preserve">    </w:t>
            </w:r>
            <w:r w:rsidR="008F1DC0" w:rsidRPr="00CA67F8">
              <w:rPr>
                <w:rFonts w:ascii="Arial" w:eastAsia="Batang" w:hAnsi="Arial" w:cs="Arial"/>
                <w:sz w:val="22"/>
                <w:szCs w:val="22"/>
              </w:rPr>
              <w:t>Organization Name</w:t>
            </w:r>
          </w:p>
        </w:tc>
        <w:tc>
          <w:tcPr>
            <w:tcW w:w="5400" w:type="dxa"/>
            <w:tcBorders>
              <w:top w:val="nil"/>
              <w:left w:val="nil"/>
              <w:right w:val="nil"/>
            </w:tcBorders>
          </w:tcPr>
          <w:p w14:paraId="00E13713" w14:textId="77777777" w:rsidR="008F1DC0" w:rsidRPr="00CA67F8" w:rsidRDefault="008F1DC0" w:rsidP="00D45A40">
            <w:pPr>
              <w:rPr>
                <w:rFonts w:ascii="Arial" w:eastAsia="Batang" w:hAnsi="Arial" w:cs="Arial"/>
                <w:sz w:val="22"/>
                <w:szCs w:val="22"/>
              </w:rPr>
            </w:pPr>
          </w:p>
        </w:tc>
      </w:tr>
    </w:tbl>
    <w:p w14:paraId="406549FA" w14:textId="77777777" w:rsidR="006415E8" w:rsidRPr="00CA67F8" w:rsidRDefault="006415E8">
      <w:pPr>
        <w:rPr>
          <w:rFonts w:ascii="Arial" w:eastAsia="Batang" w:hAnsi="Arial" w:cs="Arial"/>
          <w:sz w:val="22"/>
          <w:szCs w:val="22"/>
        </w:rPr>
      </w:pPr>
    </w:p>
    <w:p w14:paraId="0A5B5E8D" w14:textId="34B90BC7" w:rsidR="00634162" w:rsidRPr="00CA67F8" w:rsidRDefault="009A0D4E" w:rsidP="00634162">
      <w:pPr>
        <w:rPr>
          <w:rFonts w:ascii="Arial" w:hAnsi="Arial" w:cs="Arial"/>
          <w:b/>
          <w:bCs/>
          <w:sz w:val="22"/>
          <w:szCs w:val="22"/>
        </w:rPr>
      </w:pPr>
      <w:r w:rsidRPr="00CA67F8">
        <w:rPr>
          <w:rFonts w:ascii="Arial" w:hAnsi="Arial" w:cs="Arial"/>
          <w:b/>
          <w:bCs/>
          <w:sz w:val="22"/>
          <w:szCs w:val="22"/>
        </w:rPr>
        <w:t xml:space="preserve">Q2. </w:t>
      </w:r>
      <w:r w:rsidR="00634162" w:rsidRPr="00CA67F8">
        <w:rPr>
          <w:rFonts w:ascii="Arial" w:hAnsi="Arial" w:cs="Arial"/>
          <w:b/>
          <w:bCs/>
          <w:sz w:val="22"/>
          <w:szCs w:val="22"/>
        </w:rPr>
        <w:t>Please provide the information for the highest ranking official/CEO of your entire organization.</w:t>
      </w:r>
    </w:p>
    <w:p w14:paraId="06E7EE96" w14:textId="77777777" w:rsidR="008E0E3C" w:rsidRPr="00CA67F8" w:rsidRDefault="008E0E3C" w:rsidP="00634162">
      <w:pPr>
        <w:rPr>
          <w:rFonts w:ascii="Arial" w:hAnsi="Arial" w:cs="Arial"/>
          <w:b/>
          <w:b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860"/>
      </w:tblGrid>
      <w:tr w:rsidR="00025185" w:rsidRPr="00CA67F8" w14:paraId="6925A0DD" w14:textId="77777777" w:rsidTr="003B3D01">
        <w:tc>
          <w:tcPr>
            <w:tcW w:w="3960" w:type="dxa"/>
            <w:tcBorders>
              <w:top w:val="nil"/>
              <w:left w:val="nil"/>
              <w:bottom w:val="nil"/>
              <w:right w:val="nil"/>
            </w:tcBorders>
          </w:tcPr>
          <w:p w14:paraId="27F07AA3"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First Name</w:t>
            </w:r>
          </w:p>
        </w:tc>
        <w:tc>
          <w:tcPr>
            <w:tcW w:w="4860" w:type="dxa"/>
            <w:tcBorders>
              <w:top w:val="nil"/>
              <w:left w:val="nil"/>
              <w:right w:val="nil"/>
            </w:tcBorders>
          </w:tcPr>
          <w:p w14:paraId="4F9D85DF" w14:textId="77777777" w:rsidR="00025185" w:rsidRPr="00CA67F8" w:rsidRDefault="00025185" w:rsidP="003B3D01">
            <w:pPr>
              <w:ind w:left="270"/>
              <w:rPr>
                <w:rFonts w:ascii="Arial" w:eastAsia="Batang" w:hAnsi="Arial" w:cs="Arial"/>
                <w:sz w:val="22"/>
                <w:szCs w:val="22"/>
              </w:rPr>
            </w:pPr>
          </w:p>
        </w:tc>
      </w:tr>
      <w:tr w:rsidR="00025185" w:rsidRPr="00CA67F8" w14:paraId="607B86AA" w14:textId="77777777" w:rsidTr="003B3D01">
        <w:tc>
          <w:tcPr>
            <w:tcW w:w="3960" w:type="dxa"/>
            <w:tcBorders>
              <w:top w:val="nil"/>
              <w:left w:val="nil"/>
              <w:bottom w:val="nil"/>
              <w:right w:val="nil"/>
            </w:tcBorders>
          </w:tcPr>
          <w:p w14:paraId="63992ADB"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 xml:space="preserve">Last Name </w:t>
            </w:r>
            <w:r w:rsidRPr="00CA67F8">
              <w:rPr>
                <w:rFonts w:ascii="Arial" w:eastAsia="Batang" w:hAnsi="Arial" w:cs="Arial"/>
                <w:sz w:val="18"/>
                <w:szCs w:val="18"/>
              </w:rPr>
              <w:t>(</w:t>
            </w:r>
            <w:r w:rsidRPr="00CA67F8">
              <w:rPr>
                <w:rFonts w:ascii="Arial" w:eastAsia="Batang" w:hAnsi="Arial" w:cs="Arial"/>
                <w:i/>
                <w:sz w:val="18"/>
                <w:szCs w:val="18"/>
              </w:rPr>
              <w:t>Including any suffix, e.g. Jr. or Dr.)</w:t>
            </w:r>
          </w:p>
        </w:tc>
        <w:tc>
          <w:tcPr>
            <w:tcW w:w="4860" w:type="dxa"/>
            <w:tcBorders>
              <w:left w:val="nil"/>
              <w:right w:val="nil"/>
            </w:tcBorders>
          </w:tcPr>
          <w:p w14:paraId="060DF4F8" w14:textId="77777777" w:rsidR="00025185" w:rsidRPr="00CA67F8" w:rsidRDefault="00025185" w:rsidP="003B3D01">
            <w:pPr>
              <w:ind w:left="270"/>
              <w:rPr>
                <w:rFonts w:ascii="Arial" w:eastAsia="Batang" w:hAnsi="Arial" w:cs="Arial"/>
                <w:sz w:val="22"/>
                <w:szCs w:val="22"/>
              </w:rPr>
            </w:pPr>
          </w:p>
        </w:tc>
      </w:tr>
      <w:tr w:rsidR="00025185" w:rsidRPr="00CA67F8" w14:paraId="396C2151" w14:textId="77777777" w:rsidTr="003B3D01">
        <w:tc>
          <w:tcPr>
            <w:tcW w:w="3960" w:type="dxa"/>
            <w:tcBorders>
              <w:top w:val="nil"/>
              <w:left w:val="nil"/>
              <w:bottom w:val="nil"/>
              <w:right w:val="nil"/>
            </w:tcBorders>
          </w:tcPr>
          <w:p w14:paraId="7DEA06EA"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Title</w:t>
            </w:r>
          </w:p>
        </w:tc>
        <w:tc>
          <w:tcPr>
            <w:tcW w:w="4860" w:type="dxa"/>
            <w:tcBorders>
              <w:left w:val="nil"/>
              <w:right w:val="nil"/>
            </w:tcBorders>
          </w:tcPr>
          <w:p w14:paraId="16183313" w14:textId="77777777" w:rsidR="00025185" w:rsidRPr="00CA67F8" w:rsidRDefault="00025185" w:rsidP="003B3D01">
            <w:pPr>
              <w:ind w:left="270"/>
              <w:rPr>
                <w:rFonts w:ascii="Arial" w:eastAsia="Batang" w:hAnsi="Arial" w:cs="Arial"/>
                <w:sz w:val="22"/>
                <w:szCs w:val="22"/>
              </w:rPr>
            </w:pPr>
          </w:p>
        </w:tc>
      </w:tr>
      <w:tr w:rsidR="00025185" w:rsidRPr="00CA67F8" w14:paraId="4ED2AA35" w14:textId="77777777" w:rsidTr="003B3D01">
        <w:tc>
          <w:tcPr>
            <w:tcW w:w="3960" w:type="dxa"/>
            <w:tcBorders>
              <w:top w:val="nil"/>
              <w:left w:val="nil"/>
              <w:bottom w:val="nil"/>
              <w:right w:val="nil"/>
            </w:tcBorders>
          </w:tcPr>
          <w:p w14:paraId="0446E9DC"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Address</w:t>
            </w:r>
          </w:p>
        </w:tc>
        <w:tc>
          <w:tcPr>
            <w:tcW w:w="4860" w:type="dxa"/>
            <w:tcBorders>
              <w:left w:val="nil"/>
              <w:right w:val="nil"/>
            </w:tcBorders>
          </w:tcPr>
          <w:p w14:paraId="2F8650B3" w14:textId="77777777" w:rsidR="00025185" w:rsidRPr="00CA67F8" w:rsidRDefault="00025185" w:rsidP="003B3D01">
            <w:pPr>
              <w:ind w:left="270"/>
              <w:rPr>
                <w:rFonts w:ascii="Arial" w:eastAsia="Batang" w:hAnsi="Arial" w:cs="Arial"/>
                <w:sz w:val="22"/>
                <w:szCs w:val="22"/>
              </w:rPr>
            </w:pPr>
          </w:p>
        </w:tc>
      </w:tr>
      <w:tr w:rsidR="00025185" w:rsidRPr="00CA67F8" w14:paraId="61985973" w14:textId="77777777" w:rsidTr="003B3D01">
        <w:tc>
          <w:tcPr>
            <w:tcW w:w="3960" w:type="dxa"/>
            <w:tcBorders>
              <w:top w:val="nil"/>
              <w:left w:val="nil"/>
              <w:bottom w:val="nil"/>
              <w:right w:val="nil"/>
            </w:tcBorders>
          </w:tcPr>
          <w:p w14:paraId="02D8A287"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City</w:t>
            </w:r>
          </w:p>
        </w:tc>
        <w:tc>
          <w:tcPr>
            <w:tcW w:w="4860" w:type="dxa"/>
            <w:tcBorders>
              <w:left w:val="nil"/>
              <w:right w:val="nil"/>
            </w:tcBorders>
          </w:tcPr>
          <w:p w14:paraId="4BDFBE67" w14:textId="77777777" w:rsidR="00025185" w:rsidRPr="00CA67F8" w:rsidRDefault="00025185" w:rsidP="003B3D01">
            <w:pPr>
              <w:ind w:left="270"/>
              <w:rPr>
                <w:rFonts w:ascii="Arial" w:eastAsia="Batang" w:hAnsi="Arial" w:cs="Arial"/>
                <w:sz w:val="22"/>
                <w:szCs w:val="22"/>
              </w:rPr>
            </w:pPr>
          </w:p>
        </w:tc>
      </w:tr>
      <w:tr w:rsidR="00025185" w:rsidRPr="00CA67F8" w14:paraId="2673EFE7" w14:textId="77777777" w:rsidTr="003B3D01">
        <w:tc>
          <w:tcPr>
            <w:tcW w:w="3960" w:type="dxa"/>
            <w:tcBorders>
              <w:top w:val="nil"/>
              <w:left w:val="nil"/>
              <w:bottom w:val="nil"/>
              <w:right w:val="nil"/>
            </w:tcBorders>
          </w:tcPr>
          <w:p w14:paraId="2CAC6E11"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State</w:t>
            </w:r>
          </w:p>
        </w:tc>
        <w:tc>
          <w:tcPr>
            <w:tcW w:w="4860" w:type="dxa"/>
            <w:tcBorders>
              <w:left w:val="nil"/>
              <w:right w:val="nil"/>
            </w:tcBorders>
          </w:tcPr>
          <w:p w14:paraId="6E073B1E" w14:textId="77777777" w:rsidR="00025185" w:rsidRPr="00CA67F8" w:rsidRDefault="00025185" w:rsidP="003B3D01">
            <w:pPr>
              <w:ind w:left="270"/>
              <w:rPr>
                <w:rFonts w:ascii="Arial" w:eastAsia="Batang" w:hAnsi="Arial" w:cs="Arial"/>
                <w:sz w:val="22"/>
                <w:szCs w:val="22"/>
              </w:rPr>
            </w:pPr>
          </w:p>
        </w:tc>
      </w:tr>
      <w:tr w:rsidR="00025185" w:rsidRPr="00CA67F8" w14:paraId="5D5120DD" w14:textId="77777777" w:rsidTr="003B3D01">
        <w:tc>
          <w:tcPr>
            <w:tcW w:w="3960" w:type="dxa"/>
            <w:tcBorders>
              <w:top w:val="nil"/>
              <w:left w:val="nil"/>
              <w:bottom w:val="nil"/>
              <w:right w:val="nil"/>
            </w:tcBorders>
          </w:tcPr>
          <w:p w14:paraId="48C72A17"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ZIP</w:t>
            </w:r>
          </w:p>
        </w:tc>
        <w:tc>
          <w:tcPr>
            <w:tcW w:w="4860" w:type="dxa"/>
            <w:tcBorders>
              <w:left w:val="nil"/>
              <w:right w:val="nil"/>
            </w:tcBorders>
          </w:tcPr>
          <w:p w14:paraId="1BA67E89" w14:textId="77777777" w:rsidR="00025185" w:rsidRPr="00CA67F8" w:rsidRDefault="00025185" w:rsidP="003B3D01">
            <w:pPr>
              <w:ind w:left="270"/>
              <w:rPr>
                <w:rFonts w:ascii="Arial" w:eastAsia="Batang" w:hAnsi="Arial" w:cs="Arial"/>
                <w:sz w:val="22"/>
                <w:szCs w:val="22"/>
              </w:rPr>
            </w:pPr>
          </w:p>
        </w:tc>
      </w:tr>
      <w:tr w:rsidR="00025185" w:rsidRPr="00CA67F8" w14:paraId="5C74AF66" w14:textId="77777777" w:rsidTr="003B3D01">
        <w:tc>
          <w:tcPr>
            <w:tcW w:w="3960" w:type="dxa"/>
            <w:tcBorders>
              <w:top w:val="nil"/>
              <w:left w:val="nil"/>
              <w:bottom w:val="nil"/>
              <w:right w:val="nil"/>
            </w:tcBorders>
          </w:tcPr>
          <w:p w14:paraId="0C66A8FD"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Country</w:t>
            </w:r>
          </w:p>
        </w:tc>
        <w:tc>
          <w:tcPr>
            <w:tcW w:w="4860" w:type="dxa"/>
            <w:tcBorders>
              <w:left w:val="nil"/>
              <w:right w:val="nil"/>
            </w:tcBorders>
          </w:tcPr>
          <w:p w14:paraId="596D9833" w14:textId="77777777" w:rsidR="00025185" w:rsidRPr="00CA67F8" w:rsidRDefault="00025185" w:rsidP="003B3D01">
            <w:pPr>
              <w:ind w:left="270"/>
              <w:rPr>
                <w:rFonts w:ascii="Arial" w:eastAsia="Batang" w:hAnsi="Arial" w:cs="Arial"/>
                <w:sz w:val="22"/>
                <w:szCs w:val="22"/>
              </w:rPr>
            </w:pPr>
          </w:p>
        </w:tc>
      </w:tr>
      <w:tr w:rsidR="00025185" w:rsidRPr="00CA67F8" w14:paraId="57AF1894" w14:textId="77777777" w:rsidTr="003B3D01">
        <w:tc>
          <w:tcPr>
            <w:tcW w:w="3960" w:type="dxa"/>
            <w:tcBorders>
              <w:top w:val="nil"/>
              <w:left w:val="nil"/>
              <w:bottom w:val="nil"/>
              <w:right w:val="nil"/>
            </w:tcBorders>
          </w:tcPr>
          <w:p w14:paraId="0379B1DA"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Phone</w:t>
            </w:r>
          </w:p>
        </w:tc>
        <w:tc>
          <w:tcPr>
            <w:tcW w:w="4860" w:type="dxa"/>
            <w:tcBorders>
              <w:left w:val="nil"/>
              <w:right w:val="nil"/>
            </w:tcBorders>
          </w:tcPr>
          <w:p w14:paraId="6EA8AAD8" w14:textId="77777777" w:rsidR="00025185" w:rsidRPr="00CA67F8" w:rsidRDefault="00025185" w:rsidP="003B3D01">
            <w:pPr>
              <w:ind w:left="270"/>
              <w:rPr>
                <w:rFonts w:ascii="Arial" w:eastAsia="Batang" w:hAnsi="Arial" w:cs="Arial"/>
                <w:sz w:val="22"/>
                <w:szCs w:val="22"/>
              </w:rPr>
            </w:pPr>
          </w:p>
        </w:tc>
      </w:tr>
      <w:tr w:rsidR="00025185" w:rsidRPr="00CA67F8" w14:paraId="65F7D319" w14:textId="77777777" w:rsidTr="003B3D01">
        <w:tc>
          <w:tcPr>
            <w:tcW w:w="3960" w:type="dxa"/>
            <w:tcBorders>
              <w:top w:val="nil"/>
              <w:left w:val="nil"/>
              <w:bottom w:val="nil"/>
              <w:right w:val="nil"/>
            </w:tcBorders>
          </w:tcPr>
          <w:p w14:paraId="734EC632" w14:textId="77777777" w:rsidR="00025185" w:rsidRPr="00CA67F8" w:rsidRDefault="00025185" w:rsidP="003B3D01">
            <w:pPr>
              <w:ind w:left="270"/>
              <w:rPr>
                <w:rFonts w:ascii="Arial" w:eastAsia="Batang" w:hAnsi="Arial" w:cs="Arial"/>
                <w:sz w:val="22"/>
                <w:szCs w:val="22"/>
              </w:rPr>
            </w:pPr>
            <w:r w:rsidRPr="00CA67F8">
              <w:rPr>
                <w:rFonts w:ascii="Arial" w:eastAsia="Batang" w:hAnsi="Arial" w:cs="Arial"/>
                <w:sz w:val="22"/>
                <w:szCs w:val="22"/>
              </w:rPr>
              <w:t>Phone Ext.</w:t>
            </w:r>
          </w:p>
        </w:tc>
        <w:tc>
          <w:tcPr>
            <w:tcW w:w="4860" w:type="dxa"/>
            <w:tcBorders>
              <w:left w:val="nil"/>
              <w:right w:val="nil"/>
            </w:tcBorders>
          </w:tcPr>
          <w:p w14:paraId="3016639A" w14:textId="77777777" w:rsidR="00025185" w:rsidRPr="00CA67F8" w:rsidRDefault="00025185" w:rsidP="003B3D01">
            <w:pPr>
              <w:ind w:left="270"/>
              <w:rPr>
                <w:rFonts w:ascii="Arial" w:eastAsia="Batang" w:hAnsi="Arial" w:cs="Arial"/>
                <w:sz w:val="22"/>
                <w:szCs w:val="22"/>
              </w:rPr>
            </w:pPr>
          </w:p>
        </w:tc>
      </w:tr>
      <w:tr w:rsidR="00634162" w:rsidRPr="00CA67F8" w14:paraId="5D80088B" w14:textId="77777777" w:rsidTr="00DB50B4">
        <w:tc>
          <w:tcPr>
            <w:tcW w:w="3960" w:type="dxa"/>
            <w:tcBorders>
              <w:top w:val="nil"/>
              <w:left w:val="nil"/>
              <w:bottom w:val="nil"/>
              <w:right w:val="nil"/>
            </w:tcBorders>
          </w:tcPr>
          <w:p w14:paraId="45ECA37D" w14:textId="77777777" w:rsidR="00634162" w:rsidRPr="00CA67F8" w:rsidRDefault="00634162" w:rsidP="00053D25">
            <w:pPr>
              <w:ind w:left="270"/>
              <w:rPr>
                <w:rFonts w:ascii="Arial" w:eastAsia="Batang" w:hAnsi="Arial" w:cs="Arial"/>
                <w:sz w:val="22"/>
                <w:szCs w:val="22"/>
              </w:rPr>
            </w:pPr>
            <w:r w:rsidRPr="00CA67F8">
              <w:rPr>
                <w:rFonts w:ascii="Arial" w:eastAsia="Batang" w:hAnsi="Arial" w:cs="Arial"/>
                <w:sz w:val="22"/>
                <w:szCs w:val="22"/>
              </w:rPr>
              <w:t>Email address</w:t>
            </w:r>
          </w:p>
        </w:tc>
        <w:tc>
          <w:tcPr>
            <w:tcW w:w="4860" w:type="dxa"/>
            <w:tcBorders>
              <w:left w:val="nil"/>
              <w:right w:val="nil"/>
            </w:tcBorders>
          </w:tcPr>
          <w:p w14:paraId="2248CA27" w14:textId="77777777" w:rsidR="00634162" w:rsidRPr="00CA67F8" w:rsidRDefault="00634162" w:rsidP="00053D25">
            <w:pPr>
              <w:ind w:left="270"/>
              <w:rPr>
                <w:rFonts w:ascii="Arial" w:eastAsia="Batang" w:hAnsi="Arial" w:cs="Arial"/>
                <w:sz w:val="22"/>
                <w:szCs w:val="22"/>
              </w:rPr>
            </w:pPr>
          </w:p>
        </w:tc>
      </w:tr>
      <w:tr w:rsidR="00856693" w:rsidRPr="00CA67F8" w14:paraId="74EBB15D" w14:textId="77777777" w:rsidTr="00DB50B4">
        <w:tc>
          <w:tcPr>
            <w:tcW w:w="3960" w:type="dxa"/>
            <w:tcBorders>
              <w:top w:val="nil"/>
              <w:left w:val="nil"/>
              <w:bottom w:val="nil"/>
              <w:right w:val="nil"/>
            </w:tcBorders>
          </w:tcPr>
          <w:p w14:paraId="71A8AE43" w14:textId="77777777" w:rsidR="00856693" w:rsidRPr="00CA67F8" w:rsidRDefault="00856693" w:rsidP="00053D25">
            <w:pPr>
              <w:ind w:left="270"/>
              <w:rPr>
                <w:rFonts w:ascii="Arial" w:eastAsia="Batang" w:hAnsi="Arial" w:cs="Arial"/>
                <w:sz w:val="22"/>
                <w:szCs w:val="22"/>
              </w:rPr>
            </w:pPr>
          </w:p>
        </w:tc>
        <w:tc>
          <w:tcPr>
            <w:tcW w:w="4860" w:type="dxa"/>
            <w:tcBorders>
              <w:left w:val="nil"/>
              <w:right w:val="nil"/>
            </w:tcBorders>
          </w:tcPr>
          <w:p w14:paraId="6F323A19" w14:textId="77777777" w:rsidR="00856693" w:rsidRPr="00CA67F8" w:rsidRDefault="00856693" w:rsidP="00053D25">
            <w:pPr>
              <w:ind w:left="270"/>
              <w:rPr>
                <w:rFonts w:ascii="Arial" w:eastAsia="Batang" w:hAnsi="Arial" w:cs="Arial"/>
                <w:sz w:val="22"/>
                <w:szCs w:val="22"/>
              </w:rPr>
            </w:pPr>
          </w:p>
        </w:tc>
      </w:tr>
    </w:tbl>
    <w:p w14:paraId="5E49906B" w14:textId="77777777" w:rsidR="00856693" w:rsidRPr="00CA67F8" w:rsidRDefault="00856693" w:rsidP="00856693">
      <w:pPr>
        <w:rPr>
          <w:rFonts w:ascii="Arial" w:hAnsi="Arial" w:cs="Arial"/>
          <w:i/>
          <w:iCs/>
          <w:color w:val="0070C0"/>
          <w:sz w:val="18"/>
          <w:szCs w:val="18"/>
        </w:rPr>
      </w:pPr>
      <w:r w:rsidRPr="00CA67F8">
        <w:rPr>
          <w:rFonts w:ascii="Arial" w:hAnsi="Arial" w:cs="Arial"/>
          <w:i/>
          <w:iCs/>
          <w:color w:val="0070C0"/>
          <w:sz w:val="18"/>
          <w:szCs w:val="18"/>
        </w:rPr>
        <w:t xml:space="preserve">Please provide the information for the highest ranking official/CEO in your organization. </w:t>
      </w:r>
      <w:r w:rsidRPr="00CA67F8">
        <w:rPr>
          <w:rFonts w:ascii="Arial" w:eastAsia="Tahoma" w:hAnsi="Arial" w:cs="Arial"/>
          <w:i/>
          <w:iCs/>
          <w:color w:val="0070C0"/>
          <w:sz w:val="18"/>
          <w:szCs w:val="18"/>
        </w:rPr>
        <w:t>If your organization does not have a CEO, please provide information for the senior-most position within the organization (e.g., President, Senior Partner, etc.)</w:t>
      </w:r>
      <w:r w:rsidRPr="00CA67F8">
        <w:rPr>
          <w:rFonts w:ascii="Arial" w:hAnsi="Arial" w:cs="Arial"/>
          <w:i/>
          <w:iCs/>
          <w:color w:val="0070C0"/>
          <w:sz w:val="18"/>
          <w:szCs w:val="18"/>
        </w:rPr>
        <w:t xml:space="preserve">. </w:t>
      </w:r>
      <w:r w:rsidRPr="00CA67F8">
        <w:rPr>
          <w:rFonts w:ascii="Arial" w:eastAsia="Tahoma" w:hAnsi="Arial" w:cs="Arial"/>
          <w:i/>
          <w:iCs/>
          <w:color w:val="0070C0"/>
          <w:sz w:val="18"/>
          <w:szCs w:val="18"/>
        </w:rPr>
        <w:t>The email address will only be used to contact this individual to arrange a possible interview for publication purposes and will not be shared publicly.</w:t>
      </w:r>
    </w:p>
    <w:p w14:paraId="0621423B" w14:textId="77777777" w:rsidR="00856693" w:rsidRPr="00CA67F8" w:rsidRDefault="00856693" w:rsidP="00634162">
      <w:pPr>
        <w:rPr>
          <w:rFonts w:ascii="Arial" w:hAnsi="Arial" w:cs="Arial"/>
          <w:b/>
          <w:bCs/>
          <w:sz w:val="22"/>
          <w:szCs w:val="22"/>
        </w:rPr>
      </w:pPr>
    </w:p>
    <w:p w14:paraId="6E46337D" w14:textId="16323C3F" w:rsidR="00CA67F8" w:rsidRPr="00CA67F8" w:rsidRDefault="000A5F9F" w:rsidP="00634162">
      <w:pPr>
        <w:rPr>
          <w:rFonts w:ascii="Arial" w:eastAsia="Tahoma" w:hAnsi="Arial" w:cs="Arial"/>
          <w:i/>
          <w:iCs/>
          <w:color w:val="0070C0"/>
          <w:sz w:val="18"/>
          <w:szCs w:val="18"/>
        </w:rPr>
      </w:pPr>
      <w:r w:rsidRPr="00CA67F8">
        <w:rPr>
          <w:rFonts w:ascii="Arial" w:hAnsi="Arial" w:cs="Arial"/>
          <w:b/>
          <w:bCs/>
          <w:sz w:val="22"/>
          <w:szCs w:val="22"/>
        </w:rPr>
        <w:t xml:space="preserve">Q3. </w:t>
      </w:r>
      <w:r w:rsidR="00634162" w:rsidRPr="00CA67F8">
        <w:rPr>
          <w:rFonts w:ascii="Arial" w:hAnsi="Arial" w:cs="Arial"/>
          <w:b/>
          <w:bCs/>
          <w:sz w:val="22"/>
          <w:szCs w:val="22"/>
        </w:rPr>
        <w:t xml:space="preserve">How many years has </w:t>
      </w:r>
      <w:r w:rsidR="00053D25" w:rsidRPr="00CA67F8">
        <w:rPr>
          <w:rFonts w:ascii="Arial" w:hAnsi="Arial" w:cs="Arial"/>
          <w:b/>
          <w:bCs/>
          <w:sz w:val="22"/>
          <w:szCs w:val="22"/>
        </w:rPr>
        <w:t xml:space="preserve">the </w:t>
      </w:r>
      <w:r w:rsidR="00634162" w:rsidRPr="00CA67F8">
        <w:rPr>
          <w:rFonts w:ascii="Arial" w:hAnsi="Arial" w:cs="Arial"/>
          <w:b/>
          <w:bCs/>
          <w:sz w:val="22"/>
          <w:szCs w:val="22"/>
        </w:rPr>
        <w:t>highest ranking official/CE</w:t>
      </w:r>
      <w:r w:rsidR="00053D25" w:rsidRPr="00CA67F8">
        <w:rPr>
          <w:rFonts w:ascii="Arial" w:hAnsi="Arial" w:cs="Arial"/>
          <w:b/>
          <w:bCs/>
          <w:sz w:val="22"/>
          <w:szCs w:val="22"/>
        </w:rPr>
        <w:t>O been in this position within your</w:t>
      </w:r>
      <w:r w:rsidR="00634162" w:rsidRPr="00CA67F8">
        <w:rPr>
          <w:rFonts w:ascii="Arial" w:hAnsi="Arial" w:cs="Arial"/>
          <w:b/>
          <w:bCs/>
          <w:sz w:val="22"/>
          <w:szCs w:val="22"/>
        </w:rPr>
        <w:t xml:space="preserve"> organization?</w:t>
      </w:r>
      <w:r w:rsidR="00634162" w:rsidRPr="00CA67F8">
        <w:rPr>
          <w:rFonts w:ascii="Arial" w:eastAsia="Tahoma" w:hAnsi="Arial" w:cs="Arial"/>
          <w:i/>
          <w:iCs/>
          <w:color w:val="0070C0"/>
          <w:sz w:val="18"/>
          <w:szCs w:val="18"/>
        </w:rPr>
        <w:t xml:space="preserve"> </w:t>
      </w:r>
    </w:p>
    <w:p w14:paraId="3BA45C65" w14:textId="64FD8E3A" w:rsidR="00634162" w:rsidRPr="00CA67F8" w:rsidRDefault="00634162" w:rsidP="00634162">
      <w:pPr>
        <w:rPr>
          <w:rFonts w:ascii="Arial" w:eastAsia="Tahoma" w:hAnsi="Arial" w:cs="Arial"/>
          <w:i/>
          <w:iCs/>
          <w:color w:val="0070C0"/>
          <w:sz w:val="18"/>
          <w:szCs w:val="18"/>
        </w:rPr>
      </w:pPr>
      <w:r w:rsidRPr="00CA67F8">
        <w:rPr>
          <w:rFonts w:ascii="Arial" w:eastAsia="Tahoma" w:hAnsi="Arial" w:cs="Arial"/>
          <w:i/>
          <w:iCs/>
          <w:color w:val="0070C0"/>
          <w:sz w:val="18"/>
          <w:szCs w:val="18"/>
        </w:rPr>
        <w:lastRenderedPageBreak/>
        <w:t xml:space="preserve">Please enter a whole number. If </w:t>
      </w:r>
      <w:proofErr w:type="gramStart"/>
      <w:r w:rsidRPr="00CA67F8">
        <w:rPr>
          <w:rFonts w:ascii="Arial" w:eastAsia="Tahoma" w:hAnsi="Arial" w:cs="Arial"/>
          <w:i/>
          <w:iCs/>
          <w:color w:val="0070C0"/>
          <w:sz w:val="18"/>
          <w:szCs w:val="18"/>
        </w:rPr>
        <w:t>less</w:t>
      </w:r>
      <w:proofErr w:type="gramEnd"/>
      <w:r w:rsidRPr="00CA67F8">
        <w:rPr>
          <w:rFonts w:ascii="Arial" w:eastAsia="Tahoma" w:hAnsi="Arial" w:cs="Arial"/>
          <w:i/>
          <w:iCs/>
          <w:color w:val="0070C0"/>
          <w:sz w:val="18"/>
          <w:szCs w:val="18"/>
        </w:rPr>
        <w:t xml:space="preserve"> than one year, please put 1. Do not enter year of start date.</w:t>
      </w:r>
    </w:p>
    <w:p w14:paraId="161FF8A7" w14:textId="77777777" w:rsidR="008E0E3C" w:rsidRPr="00CA67F8" w:rsidRDefault="008E0E3C" w:rsidP="00634162">
      <w:pPr>
        <w:rPr>
          <w:rFonts w:ascii="Arial" w:eastAsia="Tahoma" w:hAnsi="Arial" w:cs="Arial"/>
          <w:sz w:val="22"/>
          <w:szCs w:val="22"/>
        </w:rPr>
      </w:pPr>
    </w:p>
    <w:p w14:paraId="2B796995" w14:textId="6AECB671" w:rsidR="00634162" w:rsidRPr="00CA67F8" w:rsidRDefault="00634162" w:rsidP="00634162">
      <w:pPr>
        <w:rPr>
          <w:rFonts w:ascii="Arial" w:eastAsia="Tahoma" w:hAnsi="Arial" w:cs="Arial"/>
          <w:sz w:val="22"/>
          <w:szCs w:val="22"/>
        </w:rPr>
      </w:pPr>
      <w:r w:rsidRPr="00CA67F8">
        <w:rPr>
          <w:rFonts w:ascii="Arial" w:eastAsia="Tahoma" w:hAnsi="Arial" w:cs="Arial"/>
          <w:sz w:val="22"/>
          <w:szCs w:val="22"/>
        </w:rPr>
        <w:t xml:space="preserve">   _______ </w:t>
      </w:r>
      <w:r w:rsidRPr="00CA67F8">
        <w:rPr>
          <w:rFonts w:ascii="Arial" w:hAnsi="Arial" w:cs="Arial"/>
          <w:sz w:val="22"/>
          <w:szCs w:val="22"/>
        </w:rPr>
        <w:t>Year(s)</w:t>
      </w:r>
    </w:p>
    <w:p w14:paraId="6BD43944" w14:textId="77777777" w:rsidR="0098480A" w:rsidRPr="00CA67F8" w:rsidRDefault="0098480A" w:rsidP="00573B5D">
      <w:pPr>
        <w:rPr>
          <w:rFonts w:ascii="Arial" w:hAnsi="Arial" w:cs="Arial"/>
          <w:sz w:val="22"/>
          <w:szCs w:val="22"/>
        </w:rPr>
      </w:pPr>
    </w:p>
    <w:p w14:paraId="36BB7A69" w14:textId="197AB09C" w:rsidR="00226737" w:rsidRPr="00CA67F8" w:rsidRDefault="00E23428" w:rsidP="00226737">
      <w:pPr>
        <w:rPr>
          <w:rFonts w:ascii="Arial" w:hAnsi="Arial" w:cs="Arial"/>
          <w:b/>
          <w:bCs/>
          <w:sz w:val="22"/>
          <w:szCs w:val="22"/>
        </w:rPr>
      </w:pPr>
      <w:r w:rsidRPr="00CA67F8">
        <w:rPr>
          <w:rFonts w:ascii="Arial" w:hAnsi="Arial" w:cs="Arial"/>
          <w:b/>
          <w:bCs/>
          <w:sz w:val="22"/>
          <w:szCs w:val="22"/>
        </w:rPr>
        <w:t xml:space="preserve">Q4. </w:t>
      </w:r>
      <w:r w:rsidR="00226737" w:rsidRPr="00CA67F8">
        <w:rPr>
          <w:rFonts w:ascii="Arial" w:hAnsi="Arial" w:cs="Arial"/>
          <w:b/>
          <w:bCs/>
          <w:sz w:val="22"/>
          <w:szCs w:val="22"/>
        </w:rPr>
        <w:t xml:space="preserve">Please provide the information for the highest ranking official/CEO in the </w:t>
      </w:r>
      <w:r w:rsidR="001E4568">
        <w:rPr>
          <w:rFonts w:ascii="Arial" w:hAnsi="Arial" w:cs="Arial"/>
          <w:b/>
          <w:bCs/>
          <w:sz w:val="22"/>
          <w:szCs w:val="22"/>
        </w:rPr>
        <w:t>Program area</w:t>
      </w:r>
      <w:r w:rsidR="00226737" w:rsidRPr="00CA67F8">
        <w:rPr>
          <w:rFonts w:ascii="Arial" w:hAnsi="Arial" w:cs="Arial"/>
          <w:b/>
          <w:bCs/>
          <w:sz w:val="22"/>
          <w:szCs w:val="22"/>
        </w:rPr>
        <w:t>.</w:t>
      </w:r>
    </w:p>
    <w:p w14:paraId="12D0B1F3" w14:textId="77777777" w:rsidR="00921090" w:rsidRPr="00CA67F8" w:rsidRDefault="00921090" w:rsidP="00226737">
      <w:pPr>
        <w:rPr>
          <w:rFonts w:ascii="Arial" w:hAnsi="Arial" w:cs="Arial"/>
          <w:b/>
          <w:b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860"/>
      </w:tblGrid>
      <w:tr w:rsidR="00226737" w:rsidRPr="00CA67F8" w14:paraId="533899A8" w14:textId="77777777" w:rsidTr="003B3D01">
        <w:tc>
          <w:tcPr>
            <w:tcW w:w="3960" w:type="dxa"/>
            <w:tcBorders>
              <w:top w:val="nil"/>
              <w:left w:val="nil"/>
              <w:bottom w:val="nil"/>
              <w:right w:val="nil"/>
            </w:tcBorders>
          </w:tcPr>
          <w:p w14:paraId="5153E968"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 xml:space="preserve">Name </w:t>
            </w:r>
            <w:r w:rsidRPr="00CA67F8">
              <w:rPr>
                <w:rFonts w:ascii="Arial" w:eastAsia="Batang" w:hAnsi="Arial" w:cs="Arial"/>
                <w:sz w:val="18"/>
                <w:szCs w:val="18"/>
              </w:rPr>
              <w:t>(</w:t>
            </w:r>
            <w:r w:rsidRPr="00CA67F8">
              <w:rPr>
                <w:rFonts w:ascii="Arial" w:eastAsia="Batang" w:hAnsi="Arial" w:cs="Arial"/>
                <w:i/>
                <w:sz w:val="18"/>
                <w:szCs w:val="18"/>
              </w:rPr>
              <w:t>Including any suffix, e.g. Jr. or Dr.)</w:t>
            </w:r>
          </w:p>
        </w:tc>
        <w:tc>
          <w:tcPr>
            <w:tcW w:w="4860" w:type="dxa"/>
            <w:tcBorders>
              <w:left w:val="nil"/>
              <w:right w:val="nil"/>
            </w:tcBorders>
          </w:tcPr>
          <w:p w14:paraId="1B2E1DC4" w14:textId="77777777" w:rsidR="00226737" w:rsidRPr="00CA67F8" w:rsidRDefault="00226737" w:rsidP="003B3D01">
            <w:pPr>
              <w:ind w:left="270"/>
              <w:rPr>
                <w:rFonts w:ascii="Arial" w:eastAsia="Batang" w:hAnsi="Arial" w:cs="Arial"/>
                <w:sz w:val="22"/>
                <w:szCs w:val="22"/>
              </w:rPr>
            </w:pPr>
          </w:p>
        </w:tc>
      </w:tr>
      <w:tr w:rsidR="00226737" w:rsidRPr="00CA67F8" w14:paraId="4F45C086" w14:textId="77777777" w:rsidTr="003B3D01">
        <w:tc>
          <w:tcPr>
            <w:tcW w:w="3960" w:type="dxa"/>
            <w:tcBorders>
              <w:top w:val="nil"/>
              <w:left w:val="nil"/>
              <w:bottom w:val="nil"/>
              <w:right w:val="nil"/>
            </w:tcBorders>
          </w:tcPr>
          <w:p w14:paraId="3D6B9760"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Title</w:t>
            </w:r>
          </w:p>
        </w:tc>
        <w:tc>
          <w:tcPr>
            <w:tcW w:w="4860" w:type="dxa"/>
            <w:tcBorders>
              <w:left w:val="nil"/>
              <w:right w:val="nil"/>
            </w:tcBorders>
          </w:tcPr>
          <w:p w14:paraId="639B1371" w14:textId="77777777" w:rsidR="00226737" w:rsidRPr="00CA67F8" w:rsidRDefault="00226737" w:rsidP="003B3D01">
            <w:pPr>
              <w:ind w:left="270"/>
              <w:rPr>
                <w:rFonts w:ascii="Arial" w:eastAsia="Batang" w:hAnsi="Arial" w:cs="Arial"/>
                <w:sz w:val="22"/>
                <w:szCs w:val="22"/>
              </w:rPr>
            </w:pPr>
          </w:p>
        </w:tc>
      </w:tr>
      <w:tr w:rsidR="00226737" w:rsidRPr="00CA67F8" w14:paraId="590D5811" w14:textId="77777777" w:rsidTr="003B3D01">
        <w:tc>
          <w:tcPr>
            <w:tcW w:w="3960" w:type="dxa"/>
            <w:tcBorders>
              <w:top w:val="nil"/>
              <w:left w:val="nil"/>
              <w:bottom w:val="nil"/>
              <w:right w:val="nil"/>
            </w:tcBorders>
          </w:tcPr>
          <w:p w14:paraId="41F7B2CA"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City, State</w:t>
            </w:r>
          </w:p>
        </w:tc>
        <w:tc>
          <w:tcPr>
            <w:tcW w:w="4860" w:type="dxa"/>
            <w:tcBorders>
              <w:left w:val="nil"/>
              <w:right w:val="nil"/>
            </w:tcBorders>
          </w:tcPr>
          <w:p w14:paraId="5692CE9E" w14:textId="77777777" w:rsidR="00226737" w:rsidRPr="00CA67F8" w:rsidRDefault="00226737" w:rsidP="003B3D01">
            <w:pPr>
              <w:ind w:left="270"/>
              <w:rPr>
                <w:rFonts w:ascii="Arial" w:eastAsia="Batang" w:hAnsi="Arial" w:cs="Arial"/>
                <w:sz w:val="22"/>
                <w:szCs w:val="22"/>
              </w:rPr>
            </w:pPr>
          </w:p>
        </w:tc>
      </w:tr>
      <w:tr w:rsidR="00226737" w:rsidRPr="00CA67F8" w14:paraId="55FD17CD" w14:textId="77777777" w:rsidTr="003B3D01">
        <w:tc>
          <w:tcPr>
            <w:tcW w:w="3960" w:type="dxa"/>
            <w:tcBorders>
              <w:top w:val="nil"/>
              <w:left w:val="nil"/>
              <w:bottom w:val="nil"/>
              <w:right w:val="nil"/>
            </w:tcBorders>
          </w:tcPr>
          <w:p w14:paraId="6FF867C1"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Email</w:t>
            </w:r>
          </w:p>
        </w:tc>
        <w:tc>
          <w:tcPr>
            <w:tcW w:w="4860" w:type="dxa"/>
            <w:tcBorders>
              <w:left w:val="nil"/>
              <w:right w:val="nil"/>
            </w:tcBorders>
          </w:tcPr>
          <w:p w14:paraId="27B14050" w14:textId="77777777" w:rsidR="00226737" w:rsidRPr="00CA67F8" w:rsidRDefault="00226737" w:rsidP="003B3D01">
            <w:pPr>
              <w:ind w:left="270"/>
              <w:rPr>
                <w:rFonts w:ascii="Arial" w:eastAsia="Batang" w:hAnsi="Arial" w:cs="Arial"/>
                <w:sz w:val="22"/>
                <w:szCs w:val="22"/>
              </w:rPr>
            </w:pPr>
          </w:p>
        </w:tc>
      </w:tr>
    </w:tbl>
    <w:p w14:paraId="2B567F41" w14:textId="3B71E90D" w:rsidR="00CB7A44" w:rsidRPr="00CA67F8" w:rsidRDefault="00CB7A44" w:rsidP="00CB7A44">
      <w:pPr>
        <w:rPr>
          <w:i/>
          <w:iCs/>
          <w:color w:val="0070C0"/>
        </w:rPr>
      </w:pPr>
      <w:r w:rsidRPr="00CA67F8">
        <w:rPr>
          <w:rFonts w:ascii="Arial" w:hAnsi="Arial" w:cs="Arial"/>
          <w:i/>
          <w:iCs/>
          <w:color w:val="0070C0"/>
          <w:sz w:val="18"/>
          <w:szCs w:val="18"/>
        </w:rPr>
        <w:t xml:space="preserve">Please provide the information for the </w:t>
      </w:r>
      <w:proofErr w:type="gramStart"/>
      <w:r w:rsidRPr="00CA67F8">
        <w:rPr>
          <w:rFonts w:ascii="Arial" w:hAnsi="Arial" w:cs="Arial"/>
          <w:i/>
          <w:iCs/>
          <w:color w:val="0070C0"/>
          <w:sz w:val="18"/>
          <w:szCs w:val="18"/>
        </w:rPr>
        <w:t>highest ranking</w:t>
      </w:r>
      <w:proofErr w:type="gramEnd"/>
      <w:r w:rsidRPr="00CA67F8">
        <w:rPr>
          <w:rFonts w:ascii="Arial" w:hAnsi="Arial" w:cs="Arial"/>
          <w:i/>
          <w:iCs/>
          <w:color w:val="0070C0"/>
          <w:sz w:val="18"/>
          <w:szCs w:val="18"/>
        </w:rPr>
        <w:t xml:space="preserve"> individual in the </w:t>
      </w:r>
      <w:r w:rsidR="001E4568">
        <w:rPr>
          <w:rFonts w:ascii="Arial" w:hAnsi="Arial" w:cs="Arial"/>
          <w:i/>
          <w:iCs/>
          <w:color w:val="0070C0"/>
          <w:sz w:val="18"/>
          <w:szCs w:val="18"/>
        </w:rPr>
        <w:t>Program area</w:t>
      </w:r>
      <w:r w:rsidRPr="00CA67F8">
        <w:rPr>
          <w:rFonts w:ascii="Arial" w:hAnsi="Arial" w:cs="Arial"/>
          <w:i/>
          <w:iCs/>
          <w:color w:val="0070C0"/>
          <w:sz w:val="18"/>
          <w:szCs w:val="18"/>
        </w:rPr>
        <w:t>. The email address will only be used to contact this individual to arrange a possible interview for publication purposes and will not be shared publicly.</w:t>
      </w:r>
    </w:p>
    <w:p w14:paraId="5DA764B9" w14:textId="77777777" w:rsidR="00CB7A44" w:rsidRPr="00CA67F8" w:rsidRDefault="00CB7A44" w:rsidP="00226737">
      <w:pPr>
        <w:rPr>
          <w:rFonts w:ascii="Arial" w:hAnsi="Arial" w:cs="Arial"/>
          <w:b/>
          <w:bCs/>
          <w:sz w:val="22"/>
          <w:szCs w:val="22"/>
        </w:rPr>
      </w:pPr>
    </w:p>
    <w:p w14:paraId="7248EFBC" w14:textId="2FA962BD" w:rsidR="00226737" w:rsidRPr="00CA67F8" w:rsidRDefault="00E23428" w:rsidP="00226737">
      <w:pPr>
        <w:rPr>
          <w:rFonts w:ascii="Arial" w:hAnsi="Arial" w:cs="Arial"/>
          <w:b/>
          <w:bCs/>
          <w:sz w:val="22"/>
          <w:szCs w:val="22"/>
        </w:rPr>
      </w:pPr>
      <w:r w:rsidRPr="00CA67F8">
        <w:rPr>
          <w:rFonts w:ascii="Arial" w:hAnsi="Arial" w:cs="Arial"/>
          <w:b/>
          <w:bCs/>
          <w:sz w:val="22"/>
          <w:szCs w:val="22"/>
        </w:rPr>
        <w:t xml:space="preserve">Q5. </w:t>
      </w:r>
      <w:r w:rsidR="00226737" w:rsidRPr="00CA67F8">
        <w:rPr>
          <w:rFonts w:ascii="Arial" w:hAnsi="Arial" w:cs="Arial"/>
          <w:b/>
          <w:bCs/>
          <w:sz w:val="22"/>
          <w:szCs w:val="22"/>
        </w:rPr>
        <w:t>PR Contact</w:t>
      </w:r>
    </w:p>
    <w:p w14:paraId="697ED63D" w14:textId="77777777" w:rsidR="000F612B" w:rsidRPr="00CA67F8" w:rsidRDefault="000F612B" w:rsidP="00226737">
      <w:pPr>
        <w:rPr>
          <w:rFonts w:ascii="Arial" w:hAnsi="Arial" w:cs="Arial"/>
          <w:b/>
          <w:b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860"/>
      </w:tblGrid>
      <w:tr w:rsidR="00226737" w:rsidRPr="00CA67F8" w14:paraId="7DC28D00" w14:textId="77777777" w:rsidTr="003B3D01">
        <w:tc>
          <w:tcPr>
            <w:tcW w:w="3960" w:type="dxa"/>
            <w:tcBorders>
              <w:top w:val="nil"/>
              <w:left w:val="nil"/>
              <w:bottom w:val="nil"/>
              <w:right w:val="nil"/>
            </w:tcBorders>
          </w:tcPr>
          <w:p w14:paraId="7321F6CE"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First Name</w:t>
            </w:r>
          </w:p>
        </w:tc>
        <w:tc>
          <w:tcPr>
            <w:tcW w:w="4860" w:type="dxa"/>
            <w:tcBorders>
              <w:top w:val="nil"/>
              <w:left w:val="nil"/>
              <w:right w:val="nil"/>
            </w:tcBorders>
          </w:tcPr>
          <w:p w14:paraId="7906323F" w14:textId="77777777" w:rsidR="00226737" w:rsidRPr="00CA67F8" w:rsidRDefault="00226737" w:rsidP="003B3D01">
            <w:pPr>
              <w:ind w:left="270"/>
              <w:rPr>
                <w:rFonts w:ascii="Arial" w:eastAsia="Batang" w:hAnsi="Arial" w:cs="Arial"/>
                <w:sz w:val="22"/>
                <w:szCs w:val="22"/>
              </w:rPr>
            </w:pPr>
          </w:p>
        </w:tc>
      </w:tr>
      <w:tr w:rsidR="00226737" w:rsidRPr="00CA67F8" w14:paraId="3E579EB1" w14:textId="77777777" w:rsidTr="003B3D01">
        <w:tc>
          <w:tcPr>
            <w:tcW w:w="3960" w:type="dxa"/>
            <w:tcBorders>
              <w:top w:val="nil"/>
              <w:left w:val="nil"/>
              <w:bottom w:val="nil"/>
              <w:right w:val="nil"/>
            </w:tcBorders>
          </w:tcPr>
          <w:p w14:paraId="2BA82B6B"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Last Name</w:t>
            </w:r>
          </w:p>
        </w:tc>
        <w:tc>
          <w:tcPr>
            <w:tcW w:w="4860" w:type="dxa"/>
            <w:tcBorders>
              <w:left w:val="nil"/>
              <w:right w:val="nil"/>
            </w:tcBorders>
          </w:tcPr>
          <w:p w14:paraId="6D96696E" w14:textId="77777777" w:rsidR="00226737" w:rsidRPr="00CA67F8" w:rsidRDefault="00226737" w:rsidP="003B3D01">
            <w:pPr>
              <w:ind w:left="270"/>
              <w:rPr>
                <w:rFonts w:ascii="Arial" w:eastAsia="Batang" w:hAnsi="Arial" w:cs="Arial"/>
                <w:sz w:val="22"/>
                <w:szCs w:val="22"/>
              </w:rPr>
            </w:pPr>
          </w:p>
        </w:tc>
      </w:tr>
      <w:tr w:rsidR="00226737" w:rsidRPr="00CA67F8" w14:paraId="4120AE83" w14:textId="77777777" w:rsidTr="003B3D01">
        <w:tc>
          <w:tcPr>
            <w:tcW w:w="3960" w:type="dxa"/>
            <w:tcBorders>
              <w:top w:val="nil"/>
              <w:left w:val="nil"/>
              <w:bottom w:val="nil"/>
              <w:right w:val="nil"/>
            </w:tcBorders>
          </w:tcPr>
          <w:p w14:paraId="426FBE59"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Phone</w:t>
            </w:r>
          </w:p>
        </w:tc>
        <w:tc>
          <w:tcPr>
            <w:tcW w:w="4860" w:type="dxa"/>
            <w:tcBorders>
              <w:left w:val="nil"/>
              <w:right w:val="nil"/>
            </w:tcBorders>
          </w:tcPr>
          <w:p w14:paraId="53E63233" w14:textId="77777777" w:rsidR="00226737" w:rsidRPr="00CA67F8" w:rsidRDefault="00226737" w:rsidP="003B3D01">
            <w:pPr>
              <w:ind w:left="270"/>
              <w:rPr>
                <w:rFonts w:ascii="Arial" w:eastAsia="Batang" w:hAnsi="Arial" w:cs="Arial"/>
                <w:sz w:val="22"/>
                <w:szCs w:val="22"/>
              </w:rPr>
            </w:pPr>
          </w:p>
        </w:tc>
      </w:tr>
      <w:tr w:rsidR="00226737" w:rsidRPr="00CA67F8" w14:paraId="5B45A610" w14:textId="77777777" w:rsidTr="003B3D01">
        <w:tc>
          <w:tcPr>
            <w:tcW w:w="3960" w:type="dxa"/>
            <w:tcBorders>
              <w:top w:val="nil"/>
              <w:left w:val="nil"/>
              <w:bottom w:val="nil"/>
              <w:right w:val="nil"/>
            </w:tcBorders>
          </w:tcPr>
          <w:p w14:paraId="1DD3A538"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Phone Ext.</w:t>
            </w:r>
          </w:p>
        </w:tc>
        <w:tc>
          <w:tcPr>
            <w:tcW w:w="4860" w:type="dxa"/>
            <w:tcBorders>
              <w:left w:val="nil"/>
              <w:right w:val="nil"/>
            </w:tcBorders>
          </w:tcPr>
          <w:p w14:paraId="5B760FB6" w14:textId="77777777" w:rsidR="00226737" w:rsidRPr="00CA67F8" w:rsidRDefault="00226737" w:rsidP="003B3D01">
            <w:pPr>
              <w:ind w:left="270"/>
              <w:rPr>
                <w:rFonts w:ascii="Arial" w:eastAsia="Batang" w:hAnsi="Arial" w:cs="Arial"/>
                <w:sz w:val="22"/>
                <w:szCs w:val="22"/>
              </w:rPr>
            </w:pPr>
          </w:p>
        </w:tc>
      </w:tr>
      <w:tr w:rsidR="00226737" w:rsidRPr="00CA67F8" w14:paraId="5E4B6617" w14:textId="77777777" w:rsidTr="003B3D01">
        <w:tc>
          <w:tcPr>
            <w:tcW w:w="3960" w:type="dxa"/>
            <w:tcBorders>
              <w:top w:val="nil"/>
              <w:left w:val="nil"/>
              <w:bottom w:val="nil"/>
              <w:right w:val="nil"/>
            </w:tcBorders>
          </w:tcPr>
          <w:p w14:paraId="1A0091B3"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Email</w:t>
            </w:r>
          </w:p>
        </w:tc>
        <w:tc>
          <w:tcPr>
            <w:tcW w:w="4860" w:type="dxa"/>
            <w:tcBorders>
              <w:left w:val="nil"/>
              <w:right w:val="nil"/>
            </w:tcBorders>
          </w:tcPr>
          <w:p w14:paraId="22E24A5C" w14:textId="77777777" w:rsidR="00226737" w:rsidRPr="00CA67F8" w:rsidRDefault="00226737" w:rsidP="003B3D01">
            <w:pPr>
              <w:ind w:left="270"/>
              <w:rPr>
                <w:rFonts w:ascii="Arial" w:eastAsia="Batang" w:hAnsi="Arial" w:cs="Arial"/>
                <w:sz w:val="22"/>
                <w:szCs w:val="22"/>
              </w:rPr>
            </w:pPr>
          </w:p>
        </w:tc>
      </w:tr>
      <w:tr w:rsidR="00226737" w:rsidRPr="00CA67F8" w14:paraId="4BF9D98F" w14:textId="77777777" w:rsidTr="003B3D01">
        <w:tc>
          <w:tcPr>
            <w:tcW w:w="3960" w:type="dxa"/>
            <w:tcBorders>
              <w:top w:val="nil"/>
              <w:left w:val="nil"/>
              <w:bottom w:val="nil"/>
              <w:right w:val="nil"/>
            </w:tcBorders>
          </w:tcPr>
          <w:p w14:paraId="0D9862D1" w14:textId="77777777" w:rsidR="00226737" w:rsidRPr="00CA67F8" w:rsidRDefault="00226737" w:rsidP="003B3D01">
            <w:pPr>
              <w:ind w:left="270"/>
              <w:rPr>
                <w:rFonts w:ascii="Arial" w:eastAsia="Batang" w:hAnsi="Arial" w:cs="Arial"/>
                <w:sz w:val="22"/>
                <w:szCs w:val="22"/>
              </w:rPr>
            </w:pPr>
          </w:p>
        </w:tc>
        <w:tc>
          <w:tcPr>
            <w:tcW w:w="4860" w:type="dxa"/>
            <w:tcBorders>
              <w:left w:val="nil"/>
              <w:right w:val="nil"/>
            </w:tcBorders>
          </w:tcPr>
          <w:p w14:paraId="2A1392F7" w14:textId="77777777" w:rsidR="00226737" w:rsidRPr="00CA67F8" w:rsidRDefault="00226737" w:rsidP="003B3D01">
            <w:pPr>
              <w:ind w:left="270"/>
              <w:rPr>
                <w:rFonts w:ascii="Arial" w:eastAsia="Batang" w:hAnsi="Arial" w:cs="Arial"/>
                <w:sz w:val="22"/>
                <w:szCs w:val="22"/>
              </w:rPr>
            </w:pPr>
          </w:p>
        </w:tc>
      </w:tr>
    </w:tbl>
    <w:p w14:paraId="0F80CEF5" w14:textId="638F7299" w:rsidR="00226737" w:rsidRPr="00CA67F8" w:rsidRDefault="000F612B" w:rsidP="00226737">
      <w:pPr>
        <w:rPr>
          <w:rFonts w:ascii="Arial" w:hAnsi="Arial" w:cs="Arial"/>
          <w:b/>
          <w:bCs/>
          <w:sz w:val="22"/>
          <w:szCs w:val="22"/>
        </w:rPr>
      </w:pPr>
      <w:r w:rsidRPr="00CA67F8">
        <w:rPr>
          <w:rFonts w:ascii="Arial" w:hAnsi="Arial" w:cs="Arial"/>
          <w:b/>
          <w:bCs/>
          <w:sz w:val="22"/>
          <w:szCs w:val="22"/>
        </w:rPr>
        <w:t xml:space="preserve">Q6. </w:t>
      </w:r>
      <w:r w:rsidR="00226737" w:rsidRPr="00CA67F8">
        <w:rPr>
          <w:rFonts w:ascii="Arial" w:hAnsi="Arial" w:cs="Arial"/>
          <w:b/>
          <w:bCs/>
          <w:sz w:val="22"/>
          <w:szCs w:val="22"/>
        </w:rPr>
        <w:t>HR Contact</w:t>
      </w:r>
    </w:p>
    <w:p w14:paraId="7C12D9DD" w14:textId="77777777" w:rsidR="000F612B" w:rsidRPr="00CA67F8" w:rsidRDefault="000F612B" w:rsidP="00226737">
      <w:pPr>
        <w:rPr>
          <w:rFonts w:ascii="Arial" w:hAnsi="Arial" w:cs="Arial"/>
          <w:b/>
          <w:bCs/>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860"/>
      </w:tblGrid>
      <w:tr w:rsidR="00226737" w:rsidRPr="00CA67F8" w14:paraId="4E4FAFAA" w14:textId="77777777" w:rsidTr="003B3D01">
        <w:tc>
          <w:tcPr>
            <w:tcW w:w="3960" w:type="dxa"/>
            <w:tcBorders>
              <w:top w:val="nil"/>
              <w:left w:val="nil"/>
              <w:bottom w:val="nil"/>
              <w:right w:val="nil"/>
            </w:tcBorders>
          </w:tcPr>
          <w:p w14:paraId="5B903B88"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First Name</w:t>
            </w:r>
          </w:p>
        </w:tc>
        <w:tc>
          <w:tcPr>
            <w:tcW w:w="4860" w:type="dxa"/>
            <w:tcBorders>
              <w:top w:val="nil"/>
              <w:left w:val="nil"/>
              <w:right w:val="nil"/>
            </w:tcBorders>
          </w:tcPr>
          <w:p w14:paraId="4748C8E4" w14:textId="77777777" w:rsidR="00226737" w:rsidRPr="00CA67F8" w:rsidRDefault="00226737" w:rsidP="003B3D01">
            <w:pPr>
              <w:ind w:left="270"/>
              <w:rPr>
                <w:rFonts w:ascii="Arial" w:eastAsia="Batang" w:hAnsi="Arial" w:cs="Arial"/>
                <w:sz w:val="22"/>
                <w:szCs w:val="22"/>
              </w:rPr>
            </w:pPr>
          </w:p>
        </w:tc>
      </w:tr>
      <w:tr w:rsidR="00226737" w:rsidRPr="00CA67F8" w14:paraId="757EBB0C" w14:textId="77777777" w:rsidTr="003B3D01">
        <w:tc>
          <w:tcPr>
            <w:tcW w:w="3960" w:type="dxa"/>
            <w:tcBorders>
              <w:top w:val="nil"/>
              <w:left w:val="nil"/>
              <w:bottom w:val="nil"/>
              <w:right w:val="nil"/>
            </w:tcBorders>
          </w:tcPr>
          <w:p w14:paraId="6212E89E"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Last Name</w:t>
            </w:r>
          </w:p>
        </w:tc>
        <w:tc>
          <w:tcPr>
            <w:tcW w:w="4860" w:type="dxa"/>
            <w:tcBorders>
              <w:left w:val="nil"/>
              <w:right w:val="nil"/>
            </w:tcBorders>
          </w:tcPr>
          <w:p w14:paraId="0A72E9C4" w14:textId="77777777" w:rsidR="00226737" w:rsidRPr="00CA67F8" w:rsidRDefault="00226737" w:rsidP="003B3D01">
            <w:pPr>
              <w:ind w:left="270"/>
              <w:rPr>
                <w:rFonts w:ascii="Arial" w:eastAsia="Batang" w:hAnsi="Arial" w:cs="Arial"/>
                <w:sz w:val="22"/>
                <w:szCs w:val="22"/>
              </w:rPr>
            </w:pPr>
          </w:p>
        </w:tc>
      </w:tr>
      <w:tr w:rsidR="00226737" w:rsidRPr="00CA67F8" w14:paraId="41FDBAFE" w14:textId="77777777" w:rsidTr="003B3D01">
        <w:tc>
          <w:tcPr>
            <w:tcW w:w="3960" w:type="dxa"/>
            <w:tcBorders>
              <w:top w:val="nil"/>
              <w:left w:val="nil"/>
              <w:bottom w:val="nil"/>
              <w:right w:val="nil"/>
            </w:tcBorders>
          </w:tcPr>
          <w:p w14:paraId="19DABA11"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Phone</w:t>
            </w:r>
          </w:p>
        </w:tc>
        <w:tc>
          <w:tcPr>
            <w:tcW w:w="4860" w:type="dxa"/>
            <w:tcBorders>
              <w:left w:val="nil"/>
              <w:right w:val="nil"/>
            </w:tcBorders>
          </w:tcPr>
          <w:p w14:paraId="7720D7A5" w14:textId="77777777" w:rsidR="00226737" w:rsidRPr="00CA67F8" w:rsidRDefault="00226737" w:rsidP="003B3D01">
            <w:pPr>
              <w:ind w:left="270"/>
              <w:rPr>
                <w:rFonts w:ascii="Arial" w:eastAsia="Batang" w:hAnsi="Arial" w:cs="Arial"/>
                <w:sz w:val="22"/>
                <w:szCs w:val="22"/>
              </w:rPr>
            </w:pPr>
          </w:p>
        </w:tc>
      </w:tr>
      <w:tr w:rsidR="00226737" w:rsidRPr="00CA67F8" w14:paraId="35A9CA57" w14:textId="77777777" w:rsidTr="003B3D01">
        <w:tc>
          <w:tcPr>
            <w:tcW w:w="3960" w:type="dxa"/>
            <w:tcBorders>
              <w:top w:val="nil"/>
              <w:left w:val="nil"/>
              <w:bottom w:val="nil"/>
              <w:right w:val="nil"/>
            </w:tcBorders>
          </w:tcPr>
          <w:p w14:paraId="3DFB8B66"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Phone Ext.</w:t>
            </w:r>
          </w:p>
        </w:tc>
        <w:tc>
          <w:tcPr>
            <w:tcW w:w="4860" w:type="dxa"/>
            <w:tcBorders>
              <w:left w:val="nil"/>
              <w:right w:val="nil"/>
            </w:tcBorders>
          </w:tcPr>
          <w:p w14:paraId="761F9BD2" w14:textId="77777777" w:rsidR="00226737" w:rsidRPr="00CA67F8" w:rsidRDefault="00226737" w:rsidP="003B3D01">
            <w:pPr>
              <w:ind w:left="270"/>
              <w:rPr>
                <w:rFonts w:ascii="Arial" w:eastAsia="Batang" w:hAnsi="Arial" w:cs="Arial"/>
                <w:sz w:val="22"/>
                <w:szCs w:val="22"/>
              </w:rPr>
            </w:pPr>
          </w:p>
        </w:tc>
      </w:tr>
      <w:tr w:rsidR="00226737" w:rsidRPr="00CA67F8" w14:paraId="46CCE2A8" w14:textId="77777777" w:rsidTr="003B3D01">
        <w:tc>
          <w:tcPr>
            <w:tcW w:w="3960" w:type="dxa"/>
            <w:tcBorders>
              <w:top w:val="nil"/>
              <w:left w:val="nil"/>
              <w:bottom w:val="nil"/>
              <w:right w:val="nil"/>
            </w:tcBorders>
          </w:tcPr>
          <w:p w14:paraId="4DC4399B" w14:textId="77777777" w:rsidR="00226737" w:rsidRPr="00CA67F8" w:rsidRDefault="00226737" w:rsidP="003B3D01">
            <w:pPr>
              <w:ind w:left="270"/>
              <w:rPr>
                <w:rFonts w:ascii="Arial" w:eastAsia="Batang" w:hAnsi="Arial" w:cs="Arial"/>
                <w:sz w:val="22"/>
                <w:szCs w:val="22"/>
              </w:rPr>
            </w:pPr>
            <w:r w:rsidRPr="00CA67F8">
              <w:rPr>
                <w:rFonts w:ascii="Arial" w:eastAsia="Batang" w:hAnsi="Arial" w:cs="Arial"/>
                <w:sz w:val="22"/>
                <w:szCs w:val="22"/>
              </w:rPr>
              <w:t>Email</w:t>
            </w:r>
          </w:p>
        </w:tc>
        <w:tc>
          <w:tcPr>
            <w:tcW w:w="4860" w:type="dxa"/>
            <w:tcBorders>
              <w:left w:val="nil"/>
              <w:right w:val="nil"/>
            </w:tcBorders>
          </w:tcPr>
          <w:p w14:paraId="7BE2CC84" w14:textId="77777777" w:rsidR="00226737" w:rsidRPr="00CA67F8" w:rsidRDefault="00226737" w:rsidP="003B3D01">
            <w:pPr>
              <w:ind w:left="270"/>
              <w:rPr>
                <w:rFonts w:ascii="Arial" w:eastAsia="Batang" w:hAnsi="Arial" w:cs="Arial"/>
                <w:sz w:val="22"/>
                <w:szCs w:val="22"/>
              </w:rPr>
            </w:pPr>
          </w:p>
        </w:tc>
      </w:tr>
    </w:tbl>
    <w:p w14:paraId="3D2026DD" w14:textId="77777777" w:rsidR="00226737" w:rsidRPr="00CA67F8" w:rsidRDefault="00226737" w:rsidP="00226737">
      <w:pPr>
        <w:rPr>
          <w:rFonts w:ascii="Arial" w:hAnsi="Arial" w:cs="Arial"/>
          <w:sz w:val="22"/>
          <w:szCs w:val="22"/>
        </w:rPr>
      </w:pPr>
    </w:p>
    <w:p w14:paraId="47A5D220" w14:textId="3AEF7923" w:rsidR="00054CC6" w:rsidRPr="00CA67F8" w:rsidRDefault="000F612B" w:rsidP="00054CC6">
      <w:pPr>
        <w:rPr>
          <w:rFonts w:ascii="Arial" w:hAnsi="Arial" w:cs="Arial"/>
          <w:b/>
          <w:bCs/>
          <w:strike/>
          <w:sz w:val="22"/>
          <w:szCs w:val="22"/>
        </w:rPr>
      </w:pPr>
      <w:r w:rsidRPr="00CA67F8">
        <w:rPr>
          <w:rFonts w:ascii="Arial" w:hAnsi="Arial" w:cs="Arial"/>
          <w:b/>
          <w:bCs/>
          <w:sz w:val="22"/>
          <w:szCs w:val="22"/>
        </w:rPr>
        <w:t xml:space="preserve">Q7. </w:t>
      </w:r>
      <w:r w:rsidR="000147AA" w:rsidRPr="00CA67F8">
        <w:rPr>
          <w:rFonts w:ascii="Arial" w:hAnsi="Arial" w:cs="Arial"/>
          <w:b/>
          <w:bCs/>
          <w:sz w:val="22"/>
          <w:szCs w:val="22"/>
        </w:rPr>
        <w:t xml:space="preserve">How many </w:t>
      </w:r>
      <w:r w:rsidR="00610539" w:rsidRPr="00CA67F8">
        <w:rPr>
          <w:rFonts w:ascii="Arial" w:hAnsi="Arial" w:cs="Arial"/>
          <w:b/>
          <w:bCs/>
          <w:sz w:val="22"/>
          <w:szCs w:val="22"/>
        </w:rPr>
        <w:t xml:space="preserve">of your </w:t>
      </w:r>
      <w:r w:rsidR="00053D25" w:rsidRPr="00CA67F8">
        <w:rPr>
          <w:rFonts w:ascii="Arial" w:hAnsi="Arial" w:cs="Arial"/>
          <w:b/>
          <w:bCs/>
          <w:sz w:val="22"/>
          <w:szCs w:val="22"/>
        </w:rPr>
        <w:t xml:space="preserve">permanent full- and part-time employees in </w:t>
      </w:r>
      <w:r w:rsidR="001267EB" w:rsidRPr="00CA67F8">
        <w:rPr>
          <w:rFonts w:ascii="Arial" w:hAnsi="Arial" w:cs="Arial"/>
          <w:b/>
          <w:bCs/>
          <w:sz w:val="22"/>
          <w:szCs w:val="22"/>
        </w:rPr>
        <w:t xml:space="preserve">the </w:t>
      </w:r>
      <w:r w:rsidR="001E4568">
        <w:rPr>
          <w:rFonts w:ascii="Arial" w:hAnsi="Arial" w:cs="Arial"/>
          <w:b/>
          <w:bCs/>
          <w:sz w:val="22"/>
          <w:szCs w:val="22"/>
        </w:rPr>
        <w:t>Program area</w:t>
      </w:r>
      <w:r w:rsidR="000147AA" w:rsidRPr="00CA67F8">
        <w:rPr>
          <w:rFonts w:ascii="Arial" w:hAnsi="Arial" w:cs="Arial"/>
          <w:b/>
          <w:bCs/>
          <w:sz w:val="22"/>
          <w:szCs w:val="22"/>
        </w:rPr>
        <w:t xml:space="preserve"> are </w:t>
      </w:r>
      <w:proofErr w:type="gramStart"/>
      <w:r w:rsidR="000147AA" w:rsidRPr="00CA67F8">
        <w:rPr>
          <w:rFonts w:ascii="Arial" w:hAnsi="Arial" w:cs="Arial"/>
          <w:b/>
          <w:bCs/>
          <w:sz w:val="22"/>
          <w:szCs w:val="22"/>
        </w:rPr>
        <w:t>millennials</w:t>
      </w:r>
      <w:proofErr w:type="gramEnd"/>
      <w:r w:rsidR="00053D25" w:rsidRPr="00CA67F8">
        <w:rPr>
          <w:rFonts w:ascii="Arial" w:hAnsi="Arial" w:cs="Arial"/>
          <w:b/>
          <w:bCs/>
          <w:sz w:val="22"/>
          <w:szCs w:val="22"/>
        </w:rPr>
        <w:t>?</w:t>
      </w:r>
      <w:r w:rsidR="00054CC6" w:rsidRPr="00CA67F8">
        <w:rPr>
          <w:rFonts w:ascii="Arial" w:hAnsi="Arial" w:cs="Arial"/>
          <w:b/>
          <w:bCs/>
          <w:sz w:val="22"/>
          <w:szCs w:val="22"/>
        </w:rPr>
        <w:t xml:space="preserve"> </w:t>
      </w:r>
    </w:p>
    <w:p w14:paraId="3F7AE92C" w14:textId="77777777" w:rsidR="00605F99" w:rsidRPr="00CA67F8" w:rsidRDefault="00605F99" w:rsidP="00573B5D">
      <w:pPr>
        <w:rPr>
          <w:rFonts w:ascii="Arial" w:hAnsi="Arial" w:cs="Arial"/>
          <w:sz w:val="22"/>
          <w:szCs w:val="22"/>
        </w:rPr>
      </w:pPr>
    </w:p>
    <w:p w14:paraId="695004C3" w14:textId="77C58798" w:rsidR="00573B5D" w:rsidRPr="00CA67F8" w:rsidRDefault="00573B5D" w:rsidP="00004116">
      <w:pPr>
        <w:rPr>
          <w:rFonts w:ascii="Arial" w:hAnsi="Arial" w:cs="Arial"/>
          <w:color w:val="000000" w:themeColor="text1"/>
          <w:sz w:val="22"/>
          <w:szCs w:val="22"/>
        </w:rPr>
      </w:pPr>
      <w:r w:rsidRPr="00CA67F8">
        <w:rPr>
          <w:rFonts w:ascii="Arial" w:eastAsia="Tahoma" w:hAnsi="Arial" w:cs="Arial"/>
          <w:color w:val="000000" w:themeColor="text1"/>
          <w:sz w:val="22"/>
          <w:szCs w:val="22"/>
        </w:rPr>
        <w:t xml:space="preserve"> </w:t>
      </w:r>
      <w:r w:rsidR="00FD7ED6" w:rsidRPr="00CA67F8">
        <w:rPr>
          <w:rFonts w:ascii="Arial" w:eastAsia="Tahoma" w:hAnsi="Arial" w:cs="Arial"/>
          <w:color w:val="000000" w:themeColor="text1"/>
          <w:sz w:val="22"/>
          <w:szCs w:val="22"/>
        </w:rPr>
        <w:softHyphen/>
      </w:r>
      <w:r w:rsidR="00FD7ED6" w:rsidRPr="00CA67F8">
        <w:rPr>
          <w:rFonts w:ascii="Arial" w:eastAsia="Tahoma" w:hAnsi="Arial" w:cs="Arial"/>
          <w:color w:val="000000" w:themeColor="text1"/>
          <w:sz w:val="22"/>
          <w:szCs w:val="22"/>
        </w:rPr>
        <w:softHyphen/>
        <w:t>_______</w:t>
      </w:r>
      <w:r w:rsidRPr="00CA67F8">
        <w:rPr>
          <w:rFonts w:ascii="Arial" w:eastAsia="Tahoma" w:hAnsi="Arial" w:cs="Arial"/>
          <w:color w:val="000000" w:themeColor="text1"/>
          <w:sz w:val="22"/>
          <w:szCs w:val="22"/>
        </w:rPr>
        <w:t xml:space="preserve"> </w:t>
      </w:r>
      <w:r w:rsidR="00053D25" w:rsidRPr="00CA67F8">
        <w:rPr>
          <w:rFonts w:ascii="Arial" w:hAnsi="Arial" w:cs="Arial"/>
          <w:color w:val="000000" w:themeColor="text1"/>
          <w:sz w:val="22"/>
          <w:szCs w:val="22"/>
        </w:rPr>
        <w:t xml:space="preserve">Total millennial employees in </w:t>
      </w:r>
      <w:r w:rsidR="001267EB"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p>
    <w:p w14:paraId="0B36E9D1" w14:textId="3CD249A8" w:rsidR="006F1DD0" w:rsidRPr="00CA67F8" w:rsidRDefault="006F1DD0" w:rsidP="006F1DD0">
      <w:pPr>
        <w:rPr>
          <w:rFonts w:ascii="Arial" w:eastAsia="Tahoma" w:hAnsi="Arial" w:cs="Arial"/>
          <w:i/>
          <w:iCs/>
          <w:color w:val="0070C0"/>
          <w:sz w:val="18"/>
          <w:szCs w:val="18"/>
        </w:rPr>
      </w:pPr>
      <w:r w:rsidRPr="00CA67F8">
        <w:rPr>
          <w:rFonts w:ascii="Arial" w:eastAsia="Tahoma" w:hAnsi="Arial" w:cs="Arial"/>
          <w:i/>
          <w:iCs/>
          <w:color w:val="0070C0"/>
          <w:sz w:val="18"/>
          <w:szCs w:val="18"/>
        </w:rPr>
        <w:t xml:space="preserve">Millennials are defined as employees with a birth year beginning in 1981 and ending in 1997. This number should include full- and part-time permanent millennials only. </w:t>
      </w:r>
    </w:p>
    <w:p w14:paraId="4E5B4B01" w14:textId="77777777" w:rsidR="00E16A67" w:rsidRPr="00CA67F8" w:rsidRDefault="00E16A67" w:rsidP="006F1DD0">
      <w:pPr>
        <w:rPr>
          <w:rFonts w:ascii="Arial" w:eastAsia="Tahoma" w:hAnsi="Arial" w:cs="Arial"/>
          <w:i/>
          <w:iCs/>
          <w:color w:val="0070C0"/>
          <w:sz w:val="18"/>
          <w:szCs w:val="18"/>
        </w:rPr>
      </w:pPr>
    </w:p>
    <w:p w14:paraId="6ACF314B" w14:textId="77777777" w:rsidR="00E16A67" w:rsidRPr="00CA67F8" w:rsidRDefault="00E16A67" w:rsidP="00E16A67">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3D61C4FF" w14:textId="77777777" w:rsidR="00E16A67" w:rsidRPr="00CA67F8" w:rsidRDefault="00E16A67" w:rsidP="006F1DD0">
      <w:pPr>
        <w:rPr>
          <w:i/>
          <w:iCs/>
          <w:color w:val="0070C0"/>
          <w:sz w:val="18"/>
          <w:szCs w:val="18"/>
        </w:rPr>
      </w:pPr>
    </w:p>
    <w:p w14:paraId="32E07086" w14:textId="77777777" w:rsidR="006F1DD0" w:rsidRPr="00CA67F8" w:rsidRDefault="006F1DD0" w:rsidP="00004116">
      <w:pPr>
        <w:rPr>
          <w:rFonts w:ascii="Arial" w:hAnsi="Arial" w:cs="Arial"/>
          <w:color w:val="000000" w:themeColor="text1"/>
          <w:sz w:val="22"/>
          <w:szCs w:val="22"/>
        </w:rPr>
      </w:pPr>
    </w:p>
    <w:p w14:paraId="4CAC2E9B" w14:textId="5CC1BDEA" w:rsidR="00937984" w:rsidRPr="00CA67F8" w:rsidRDefault="00F97E93" w:rsidP="00937984">
      <w:pPr>
        <w:rPr>
          <w:rFonts w:ascii="Arial" w:hAnsi="Arial" w:cs="Arial"/>
          <w:b/>
          <w:bCs/>
          <w:sz w:val="22"/>
          <w:szCs w:val="22"/>
        </w:rPr>
      </w:pPr>
      <w:r w:rsidRPr="00CA67F8">
        <w:rPr>
          <w:rFonts w:ascii="Arial" w:hAnsi="Arial" w:cs="Arial"/>
          <w:b/>
          <w:bCs/>
          <w:sz w:val="22"/>
          <w:szCs w:val="22"/>
        </w:rPr>
        <w:t xml:space="preserve">Q8.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Hispanic or Latino? </w:t>
      </w:r>
    </w:p>
    <w:p w14:paraId="0484C0C9" w14:textId="77777777" w:rsidR="00937984" w:rsidRPr="00CA67F8" w:rsidRDefault="00937984" w:rsidP="00937984">
      <w:pPr>
        <w:rPr>
          <w:rFonts w:ascii="Arial" w:hAnsi="Arial" w:cs="Arial"/>
          <w:sz w:val="22"/>
          <w:szCs w:val="22"/>
        </w:rPr>
      </w:pPr>
    </w:p>
    <w:p w14:paraId="73E495A4" w14:textId="7C7589C5" w:rsidR="00937984" w:rsidRPr="00CA67F8" w:rsidRDefault="00937984" w:rsidP="00937984">
      <w:pPr>
        <w:rPr>
          <w:rFonts w:ascii="Arial"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Hispanic/Latino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p>
    <w:p w14:paraId="24D63D0B" w14:textId="1CB26AFA" w:rsidR="00917E44" w:rsidRPr="00CA67F8" w:rsidRDefault="00917E44" w:rsidP="00917E44">
      <w:pPr>
        <w:rPr>
          <w:i/>
          <w:iCs/>
          <w:color w:val="0070C0"/>
          <w:sz w:val="18"/>
          <w:szCs w:val="18"/>
        </w:rPr>
      </w:pPr>
      <w:r w:rsidRPr="00CA67F8">
        <w:rPr>
          <w:rFonts w:ascii="Arial" w:eastAsia="Tahoma" w:hAnsi="Arial" w:cs="Arial"/>
          <w:i/>
          <w:iCs/>
          <w:color w:val="0070C0"/>
          <w:sz w:val="18"/>
          <w:szCs w:val="18"/>
        </w:rPr>
        <w:t>Hispanics and Latinos are defined as employees who trace their family’s origins to any of the following countries:  Argentina, Bolivia, Belize, Brazil, Chile, Colombia, Costa Rica, Cuba, Dominican Republic, Ecuador, El Salvador, Guatemala, Haiti, Honduras, Jamaica, Mexico, Nicaragua, Panama, Paraguay, Peru, Trinidad and Tobago, Uruguay, Venezuela, and the Commonwealth of Puerto Rico.</w:t>
      </w:r>
    </w:p>
    <w:p w14:paraId="5851F66C" w14:textId="77777777" w:rsidR="00917E44" w:rsidRPr="00CA67F8" w:rsidRDefault="00917E44" w:rsidP="00937984">
      <w:pPr>
        <w:rPr>
          <w:rFonts w:ascii="Arial" w:hAnsi="Arial" w:cs="Arial"/>
          <w:sz w:val="22"/>
          <w:szCs w:val="22"/>
          <w:highlight w:val="cyan"/>
        </w:rPr>
      </w:pPr>
    </w:p>
    <w:p w14:paraId="4975705E" w14:textId="77777777" w:rsidR="00917E44" w:rsidRPr="00CA67F8" w:rsidRDefault="00917E44" w:rsidP="00917E44">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7849C7FC" w14:textId="77777777" w:rsidR="00CA67F8" w:rsidRDefault="00CA67F8" w:rsidP="00937984">
      <w:pPr>
        <w:rPr>
          <w:rFonts w:ascii="Arial" w:hAnsi="Arial" w:cs="Arial"/>
          <w:b/>
          <w:bCs/>
          <w:sz w:val="22"/>
          <w:szCs w:val="22"/>
        </w:rPr>
      </w:pPr>
    </w:p>
    <w:p w14:paraId="3602ADE1" w14:textId="7EE4F804" w:rsidR="00937984" w:rsidRPr="00CA67F8" w:rsidRDefault="00F97E93" w:rsidP="00937984">
      <w:pPr>
        <w:rPr>
          <w:rFonts w:ascii="Arial" w:hAnsi="Arial" w:cs="Arial"/>
          <w:b/>
          <w:bCs/>
          <w:sz w:val="22"/>
          <w:szCs w:val="22"/>
        </w:rPr>
      </w:pPr>
      <w:r w:rsidRPr="00CA67F8">
        <w:rPr>
          <w:rFonts w:ascii="Arial" w:hAnsi="Arial" w:cs="Arial"/>
          <w:b/>
          <w:bCs/>
          <w:sz w:val="22"/>
          <w:szCs w:val="22"/>
        </w:rPr>
        <w:t xml:space="preserve">Q9.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w:t>
      </w:r>
      <w:proofErr w:type="gramStart"/>
      <w:r w:rsidR="00937984" w:rsidRPr="00CA67F8">
        <w:rPr>
          <w:rFonts w:ascii="Arial" w:hAnsi="Arial" w:cs="Arial"/>
          <w:b/>
          <w:bCs/>
          <w:color w:val="000000" w:themeColor="text1"/>
          <w:sz w:val="22"/>
          <w:szCs w:val="22"/>
        </w:rPr>
        <w:t>African-American</w:t>
      </w:r>
      <w:proofErr w:type="gramEnd"/>
      <w:r w:rsidR="00937984" w:rsidRPr="00CA67F8">
        <w:rPr>
          <w:rFonts w:ascii="Arial" w:hAnsi="Arial" w:cs="Arial"/>
          <w:b/>
          <w:bCs/>
          <w:color w:val="000000" w:themeColor="text1"/>
          <w:sz w:val="22"/>
          <w:szCs w:val="22"/>
        </w:rPr>
        <w:t xml:space="preserve"> </w:t>
      </w:r>
      <w:r w:rsidR="00937984" w:rsidRPr="00CA67F8">
        <w:rPr>
          <w:rFonts w:ascii="Arial" w:hAnsi="Arial" w:cs="Arial"/>
          <w:b/>
          <w:bCs/>
          <w:sz w:val="22"/>
          <w:szCs w:val="22"/>
        </w:rPr>
        <w:t xml:space="preserve">or Black? </w:t>
      </w:r>
    </w:p>
    <w:p w14:paraId="1FD55DFE" w14:textId="77777777" w:rsidR="00937984" w:rsidRPr="00CA67F8" w:rsidRDefault="00937984" w:rsidP="00937984">
      <w:pPr>
        <w:rPr>
          <w:rFonts w:ascii="Arial" w:hAnsi="Arial" w:cs="Arial"/>
          <w:sz w:val="22"/>
          <w:szCs w:val="22"/>
        </w:rPr>
      </w:pPr>
    </w:p>
    <w:p w14:paraId="5783972A" w14:textId="2938255E" w:rsidR="00937984" w:rsidRPr="00CA67F8" w:rsidRDefault="00937984" w:rsidP="00937984">
      <w:pPr>
        <w:rPr>
          <w:rFonts w:ascii="Arial" w:hAnsi="Arial" w:cs="Arial"/>
          <w:sz w:val="22"/>
          <w:szCs w:val="22"/>
        </w:rPr>
      </w:pPr>
      <w:r w:rsidRPr="00CA67F8">
        <w:rPr>
          <w:rFonts w:ascii="Arial" w:eastAsia="Tahoma" w:hAnsi="Arial" w:cs="Arial"/>
          <w:sz w:val="22"/>
          <w:szCs w:val="22"/>
        </w:rPr>
        <w:lastRenderedPageBreak/>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w:t>
      </w:r>
      <w:proofErr w:type="gramStart"/>
      <w:r w:rsidRPr="00CA67F8">
        <w:rPr>
          <w:rFonts w:ascii="Arial" w:hAnsi="Arial" w:cs="Arial"/>
          <w:color w:val="000000" w:themeColor="text1"/>
          <w:sz w:val="22"/>
          <w:szCs w:val="22"/>
        </w:rPr>
        <w:t>African-American</w:t>
      </w:r>
      <w:proofErr w:type="gramEnd"/>
      <w:r w:rsidRPr="00CA67F8">
        <w:rPr>
          <w:rFonts w:ascii="Arial" w:hAnsi="Arial" w:cs="Arial"/>
          <w:sz w:val="22"/>
          <w:szCs w:val="22"/>
        </w:rPr>
        <w:t xml:space="preserve">/Black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p>
    <w:p w14:paraId="0EF7870A" w14:textId="77777777" w:rsidR="00917E44" w:rsidRPr="00CA67F8" w:rsidRDefault="00917E44" w:rsidP="00917E44">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79F03393" w14:textId="77777777" w:rsidR="00917E44" w:rsidRPr="00CA67F8" w:rsidRDefault="00917E44" w:rsidP="00937984">
      <w:pPr>
        <w:rPr>
          <w:rFonts w:ascii="Arial" w:hAnsi="Arial" w:cs="Arial"/>
          <w:sz w:val="22"/>
          <w:szCs w:val="22"/>
          <w:highlight w:val="cyan"/>
        </w:rPr>
      </w:pPr>
    </w:p>
    <w:p w14:paraId="5FB90F12" w14:textId="5D464DD1" w:rsidR="00937984" w:rsidRPr="00CA67F8" w:rsidRDefault="00F97E93" w:rsidP="00937984">
      <w:pPr>
        <w:rPr>
          <w:rFonts w:ascii="Arial" w:hAnsi="Arial" w:cs="Arial"/>
          <w:b/>
          <w:bCs/>
          <w:sz w:val="22"/>
          <w:szCs w:val="22"/>
        </w:rPr>
      </w:pPr>
      <w:r w:rsidRPr="00CA67F8">
        <w:rPr>
          <w:rFonts w:ascii="Arial" w:hAnsi="Arial" w:cs="Arial"/>
          <w:b/>
          <w:bCs/>
          <w:sz w:val="22"/>
          <w:szCs w:val="22"/>
        </w:rPr>
        <w:t xml:space="preserve">Q10.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Asian? </w:t>
      </w:r>
    </w:p>
    <w:p w14:paraId="59841482" w14:textId="77777777" w:rsidR="00937984" w:rsidRPr="00CA67F8" w:rsidRDefault="00937984" w:rsidP="00937984">
      <w:pPr>
        <w:rPr>
          <w:rFonts w:ascii="Arial" w:hAnsi="Arial" w:cs="Arial"/>
          <w:sz w:val="22"/>
          <w:szCs w:val="22"/>
        </w:rPr>
      </w:pPr>
    </w:p>
    <w:p w14:paraId="3B13B072" w14:textId="1F699BF4" w:rsidR="00937984" w:rsidRPr="00CA67F8" w:rsidRDefault="00937984" w:rsidP="00937984">
      <w:pPr>
        <w:rPr>
          <w:rFonts w:ascii="Arial" w:hAnsi="Arial" w:cs="Arial"/>
          <w:b/>
          <w:sz w:val="22"/>
          <w:szCs w:val="22"/>
          <w:u w:val="single"/>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Asian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r w:rsidRPr="00CA67F8">
        <w:rPr>
          <w:rFonts w:ascii="Arial" w:hAnsi="Arial" w:cs="Arial"/>
          <w:b/>
          <w:sz w:val="22"/>
          <w:szCs w:val="22"/>
          <w:u w:val="single"/>
        </w:rPr>
        <w:t xml:space="preserve"> </w:t>
      </w:r>
    </w:p>
    <w:p w14:paraId="5BB431D9" w14:textId="77777777" w:rsidR="00917E44" w:rsidRPr="00CA67F8" w:rsidRDefault="00917E44" w:rsidP="00917E44">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02039255" w14:textId="77777777" w:rsidR="00937984" w:rsidRPr="00CA67F8" w:rsidRDefault="00937984" w:rsidP="00937984">
      <w:pPr>
        <w:rPr>
          <w:rFonts w:ascii="Arial" w:hAnsi="Arial" w:cs="Arial"/>
          <w:sz w:val="22"/>
          <w:szCs w:val="22"/>
          <w:highlight w:val="cyan"/>
        </w:rPr>
      </w:pPr>
    </w:p>
    <w:p w14:paraId="5E1173C2" w14:textId="15BB914B" w:rsidR="00937984" w:rsidRPr="00CA67F8" w:rsidRDefault="00F97E93" w:rsidP="00937984">
      <w:pPr>
        <w:rPr>
          <w:rFonts w:ascii="Arial" w:hAnsi="Arial" w:cs="Arial"/>
          <w:b/>
          <w:bCs/>
          <w:sz w:val="22"/>
          <w:szCs w:val="22"/>
        </w:rPr>
      </w:pPr>
      <w:r w:rsidRPr="00CA67F8">
        <w:rPr>
          <w:rFonts w:ascii="Arial" w:hAnsi="Arial" w:cs="Arial"/>
          <w:b/>
          <w:bCs/>
          <w:sz w:val="22"/>
          <w:szCs w:val="22"/>
        </w:rPr>
        <w:t xml:space="preserve">Q11.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Pacific Islanders? </w:t>
      </w:r>
    </w:p>
    <w:p w14:paraId="5E92D21D" w14:textId="77777777" w:rsidR="00937984" w:rsidRPr="00CA67F8" w:rsidRDefault="00937984" w:rsidP="00937984">
      <w:pPr>
        <w:rPr>
          <w:rFonts w:ascii="Arial" w:hAnsi="Arial" w:cs="Arial"/>
          <w:sz w:val="22"/>
          <w:szCs w:val="22"/>
        </w:rPr>
      </w:pPr>
    </w:p>
    <w:p w14:paraId="41937DF3" w14:textId="3AE64735" w:rsidR="00937984" w:rsidRPr="00CA67F8" w:rsidRDefault="00937984" w:rsidP="00937984">
      <w:pPr>
        <w:rPr>
          <w:rFonts w:ascii="Arial" w:hAnsi="Arial" w:cs="Arial"/>
          <w:b/>
          <w:sz w:val="22"/>
          <w:szCs w:val="22"/>
          <w:u w:val="single"/>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Pacific Islander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r w:rsidRPr="00CA67F8">
        <w:rPr>
          <w:rFonts w:ascii="Arial" w:hAnsi="Arial" w:cs="Arial"/>
          <w:b/>
          <w:sz w:val="22"/>
          <w:szCs w:val="22"/>
          <w:u w:val="single"/>
        </w:rPr>
        <w:t xml:space="preserve"> </w:t>
      </w:r>
    </w:p>
    <w:p w14:paraId="71242783" w14:textId="77777777" w:rsidR="00917E44" w:rsidRPr="00CA67F8" w:rsidRDefault="00917E44" w:rsidP="00917E44">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7A0080DE" w14:textId="77777777" w:rsidR="00937984" w:rsidRPr="00CA67F8" w:rsidRDefault="00937984" w:rsidP="00937984">
      <w:pPr>
        <w:rPr>
          <w:rFonts w:ascii="Arial" w:hAnsi="Arial" w:cs="Arial"/>
          <w:sz w:val="22"/>
          <w:szCs w:val="22"/>
          <w:highlight w:val="cyan"/>
        </w:rPr>
      </w:pPr>
    </w:p>
    <w:p w14:paraId="005CADED" w14:textId="3EDF8C16" w:rsidR="00937984" w:rsidRPr="00CA67F8" w:rsidRDefault="00DB0CFE" w:rsidP="00937984">
      <w:pPr>
        <w:rPr>
          <w:rFonts w:ascii="Arial" w:hAnsi="Arial" w:cs="Arial"/>
          <w:b/>
          <w:bCs/>
          <w:sz w:val="22"/>
          <w:szCs w:val="22"/>
        </w:rPr>
      </w:pPr>
      <w:r w:rsidRPr="00CA67F8">
        <w:rPr>
          <w:rFonts w:ascii="Arial" w:hAnsi="Arial" w:cs="Arial"/>
          <w:b/>
          <w:bCs/>
          <w:sz w:val="22"/>
          <w:szCs w:val="22"/>
        </w:rPr>
        <w:t xml:space="preserve">Q12.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Native Americans? </w:t>
      </w:r>
    </w:p>
    <w:p w14:paraId="7E891883" w14:textId="77777777" w:rsidR="00937984" w:rsidRPr="00CA67F8" w:rsidRDefault="00937984" w:rsidP="00937984">
      <w:pPr>
        <w:rPr>
          <w:rFonts w:ascii="Arial" w:hAnsi="Arial" w:cs="Arial"/>
          <w:sz w:val="22"/>
          <w:szCs w:val="22"/>
        </w:rPr>
      </w:pPr>
    </w:p>
    <w:p w14:paraId="6C7E5B5D" w14:textId="2F52721B" w:rsidR="00937984" w:rsidRPr="00CA67F8" w:rsidRDefault="00937984" w:rsidP="00937984">
      <w:pPr>
        <w:rPr>
          <w:rFonts w:ascii="Arial" w:hAnsi="Arial" w:cs="Arial"/>
          <w:b/>
          <w:sz w:val="22"/>
          <w:szCs w:val="22"/>
          <w:u w:val="single"/>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Native American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r w:rsidRPr="00CA67F8">
        <w:rPr>
          <w:rFonts w:ascii="Arial" w:hAnsi="Arial" w:cs="Arial"/>
          <w:b/>
          <w:sz w:val="22"/>
          <w:szCs w:val="22"/>
          <w:u w:val="single"/>
        </w:rPr>
        <w:t xml:space="preserve"> </w:t>
      </w:r>
    </w:p>
    <w:p w14:paraId="4071F5CC" w14:textId="77777777" w:rsidR="008A2EBE" w:rsidRPr="00CA67F8" w:rsidRDefault="008A2EBE" w:rsidP="008A2EBE">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439C85B8" w14:textId="77777777" w:rsidR="00937984" w:rsidRPr="00CA67F8" w:rsidRDefault="00937984" w:rsidP="00937984">
      <w:pPr>
        <w:rPr>
          <w:rFonts w:ascii="Arial" w:hAnsi="Arial" w:cs="Arial"/>
          <w:sz w:val="22"/>
          <w:szCs w:val="22"/>
        </w:rPr>
      </w:pPr>
    </w:p>
    <w:p w14:paraId="290C38BF" w14:textId="77777777" w:rsidR="00B9383C" w:rsidRPr="00CA67F8" w:rsidRDefault="00B9383C" w:rsidP="00937984">
      <w:pPr>
        <w:rPr>
          <w:rFonts w:ascii="Arial" w:hAnsi="Arial" w:cs="Arial"/>
          <w:sz w:val="22"/>
          <w:szCs w:val="22"/>
        </w:rPr>
      </w:pPr>
    </w:p>
    <w:p w14:paraId="23462E45" w14:textId="05FE670D" w:rsidR="00937984" w:rsidRPr="00CA67F8" w:rsidRDefault="00DB0CFE" w:rsidP="00937984">
      <w:pPr>
        <w:rPr>
          <w:rFonts w:ascii="Arial" w:hAnsi="Arial" w:cs="Arial"/>
          <w:b/>
          <w:bCs/>
          <w:sz w:val="22"/>
          <w:szCs w:val="22"/>
        </w:rPr>
      </w:pPr>
      <w:r w:rsidRPr="00CA67F8">
        <w:rPr>
          <w:rFonts w:ascii="Arial" w:hAnsi="Arial" w:cs="Arial"/>
          <w:b/>
          <w:bCs/>
          <w:sz w:val="22"/>
          <w:szCs w:val="22"/>
        </w:rPr>
        <w:t xml:space="preserve">Q13.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White or Caucasian? </w:t>
      </w:r>
    </w:p>
    <w:p w14:paraId="5669C2DD" w14:textId="77777777" w:rsidR="00937984" w:rsidRPr="00CA67F8" w:rsidRDefault="00937984" w:rsidP="00937984">
      <w:pPr>
        <w:rPr>
          <w:rFonts w:ascii="Arial" w:hAnsi="Arial" w:cs="Arial"/>
          <w:sz w:val="22"/>
          <w:szCs w:val="22"/>
        </w:rPr>
      </w:pPr>
    </w:p>
    <w:p w14:paraId="32658229" w14:textId="7A257698" w:rsidR="00937984" w:rsidRPr="00CA67F8" w:rsidRDefault="00937984" w:rsidP="00937984">
      <w:pPr>
        <w:rPr>
          <w:rFonts w:ascii="Arial" w:hAnsi="Arial" w:cs="Arial"/>
          <w:b/>
          <w:sz w:val="22"/>
          <w:szCs w:val="22"/>
          <w:u w:val="single"/>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White or Caucasian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r w:rsidRPr="00CA67F8">
        <w:rPr>
          <w:rFonts w:ascii="Arial" w:hAnsi="Arial" w:cs="Arial"/>
          <w:b/>
          <w:sz w:val="22"/>
          <w:szCs w:val="22"/>
          <w:u w:val="single"/>
        </w:rPr>
        <w:t xml:space="preserve"> </w:t>
      </w:r>
    </w:p>
    <w:p w14:paraId="47C8FAE8" w14:textId="77777777" w:rsidR="004645D8" w:rsidRPr="00CA67F8" w:rsidRDefault="004645D8" w:rsidP="004645D8">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4038AED1" w14:textId="77777777" w:rsidR="00937984" w:rsidRPr="00CA67F8" w:rsidRDefault="00937984" w:rsidP="00937984">
      <w:pPr>
        <w:rPr>
          <w:rFonts w:ascii="Arial" w:hAnsi="Arial" w:cs="Arial"/>
          <w:sz w:val="22"/>
          <w:szCs w:val="22"/>
          <w:highlight w:val="cyan"/>
        </w:rPr>
      </w:pPr>
    </w:p>
    <w:p w14:paraId="59975015" w14:textId="60C36B41" w:rsidR="00937984" w:rsidRPr="00CA67F8" w:rsidRDefault="00DB0CFE" w:rsidP="00937984">
      <w:pPr>
        <w:rPr>
          <w:rFonts w:ascii="Arial" w:hAnsi="Arial" w:cs="Arial"/>
          <w:b/>
          <w:bCs/>
          <w:sz w:val="22"/>
          <w:szCs w:val="22"/>
        </w:rPr>
      </w:pPr>
      <w:r w:rsidRPr="00CA67F8">
        <w:rPr>
          <w:rFonts w:ascii="Arial" w:hAnsi="Arial" w:cs="Arial"/>
          <w:b/>
          <w:bCs/>
          <w:sz w:val="22"/>
          <w:szCs w:val="22"/>
        </w:rPr>
        <w:t xml:space="preserve">Q14. </w:t>
      </w:r>
      <w:r w:rsidR="00937984" w:rsidRPr="00CA67F8">
        <w:rPr>
          <w:rFonts w:ascii="Arial" w:hAnsi="Arial" w:cs="Arial"/>
          <w:b/>
          <w:bCs/>
          <w:sz w:val="22"/>
          <w:szCs w:val="22"/>
        </w:rPr>
        <w:t xml:space="preserve">How many of your permanent full- and part-time employees in the </w:t>
      </w:r>
      <w:r w:rsidR="001E4568">
        <w:rPr>
          <w:rFonts w:ascii="Arial" w:hAnsi="Arial" w:cs="Arial"/>
          <w:b/>
          <w:bCs/>
          <w:sz w:val="22"/>
          <w:szCs w:val="22"/>
        </w:rPr>
        <w:t>Program area</w:t>
      </w:r>
      <w:r w:rsidR="00937984" w:rsidRPr="00CA67F8">
        <w:rPr>
          <w:rFonts w:ascii="Arial" w:hAnsi="Arial" w:cs="Arial"/>
          <w:b/>
          <w:bCs/>
          <w:sz w:val="22"/>
          <w:szCs w:val="22"/>
        </w:rPr>
        <w:t xml:space="preserve"> consider themselves to be Bi-racial or </w:t>
      </w:r>
      <w:proofErr w:type="gramStart"/>
      <w:r w:rsidR="00937984" w:rsidRPr="00CA67F8">
        <w:rPr>
          <w:rFonts w:ascii="Arial" w:hAnsi="Arial" w:cs="Arial"/>
          <w:b/>
          <w:bCs/>
          <w:sz w:val="22"/>
          <w:szCs w:val="22"/>
        </w:rPr>
        <w:t>Multi-racial</w:t>
      </w:r>
      <w:proofErr w:type="gramEnd"/>
      <w:r w:rsidR="00937984" w:rsidRPr="00CA67F8">
        <w:rPr>
          <w:rFonts w:ascii="Arial" w:hAnsi="Arial" w:cs="Arial"/>
          <w:b/>
          <w:bCs/>
          <w:sz w:val="22"/>
          <w:szCs w:val="22"/>
        </w:rPr>
        <w:t xml:space="preserve">? </w:t>
      </w:r>
    </w:p>
    <w:p w14:paraId="1CE80C66" w14:textId="77777777" w:rsidR="00937984" w:rsidRPr="00CA67F8" w:rsidRDefault="00937984" w:rsidP="00937984">
      <w:pPr>
        <w:rPr>
          <w:rFonts w:ascii="Arial" w:hAnsi="Arial" w:cs="Arial"/>
          <w:sz w:val="22"/>
          <w:szCs w:val="22"/>
        </w:rPr>
      </w:pPr>
    </w:p>
    <w:p w14:paraId="0D306592" w14:textId="64868B24" w:rsidR="00937984" w:rsidRPr="00CA67F8" w:rsidRDefault="00937984" w:rsidP="00937984">
      <w:pPr>
        <w:rPr>
          <w:rFonts w:ascii="Arial"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softHyphen/>
      </w:r>
      <w:r w:rsidRPr="00CA67F8">
        <w:rPr>
          <w:rFonts w:ascii="Arial" w:eastAsia="Tahoma" w:hAnsi="Arial" w:cs="Arial"/>
          <w:sz w:val="22"/>
          <w:szCs w:val="22"/>
        </w:rPr>
        <w:softHyphen/>
        <w:t xml:space="preserve">_______ </w:t>
      </w:r>
      <w:r w:rsidRPr="00CA67F8">
        <w:rPr>
          <w:rFonts w:ascii="Arial" w:hAnsi="Arial" w:cs="Arial"/>
          <w:sz w:val="22"/>
          <w:szCs w:val="22"/>
        </w:rPr>
        <w:t xml:space="preserve">Total Bi-racial or </w:t>
      </w:r>
      <w:proofErr w:type="gramStart"/>
      <w:r w:rsidRPr="00CA67F8">
        <w:rPr>
          <w:rFonts w:ascii="Arial" w:hAnsi="Arial" w:cs="Arial"/>
          <w:sz w:val="22"/>
          <w:szCs w:val="22"/>
        </w:rPr>
        <w:t>Multi-racial</w:t>
      </w:r>
      <w:proofErr w:type="gramEnd"/>
      <w:r w:rsidRPr="00CA67F8">
        <w:rPr>
          <w:rFonts w:ascii="Arial" w:hAnsi="Arial" w:cs="Arial"/>
          <w:sz w:val="22"/>
          <w:szCs w:val="22"/>
        </w:rPr>
        <w:t xml:space="preserve"> employees in the </w:t>
      </w:r>
      <w:r w:rsidR="001E4568">
        <w:rPr>
          <w:rFonts w:ascii="Arial" w:hAnsi="Arial" w:cs="Arial"/>
          <w:sz w:val="22"/>
          <w:szCs w:val="22"/>
        </w:rPr>
        <w:t>Program area</w:t>
      </w:r>
      <w:r w:rsidRPr="00CA67F8">
        <w:rPr>
          <w:rFonts w:ascii="Arial" w:hAnsi="Arial" w:cs="Arial"/>
          <w:sz w:val="22"/>
          <w:szCs w:val="22"/>
        </w:rPr>
        <w:t xml:space="preserve"> </w:t>
      </w:r>
    </w:p>
    <w:p w14:paraId="2B561620" w14:textId="77777777" w:rsidR="004645D8" w:rsidRPr="00CA67F8" w:rsidRDefault="004645D8" w:rsidP="004645D8">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592A3B04" w14:textId="77777777" w:rsidR="003D3790" w:rsidRPr="00CA67F8" w:rsidRDefault="003D3790" w:rsidP="00C05EE0">
      <w:pPr>
        <w:rPr>
          <w:rFonts w:ascii="Arial" w:hAnsi="Arial" w:cs="Arial"/>
          <w:sz w:val="22"/>
          <w:szCs w:val="22"/>
        </w:rPr>
      </w:pPr>
    </w:p>
    <w:p w14:paraId="4426FCBE" w14:textId="2245D87F" w:rsidR="00C05EE0" w:rsidRPr="00CA67F8" w:rsidRDefault="00DB0CFE" w:rsidP="00C05EE0">
      <w:pPr>
        <w:rPr>
          <w:rFonts w:ascii="Arial" w:eastAsia="Tahoma" w:hAnsi="Arial" w:cs="Arial"/>
          <w:b/>
          <w:bCs/>
          <w:sz w:val="22"/>
          <w:szCs w:val="22"/>
        </w:rPr>
      </w:pPr>
      <w:r w:rsidRPr="00CA67F8">
        <w:rPr>
          <w:rFonts w:ascii="Arial" w:hAnsi="Arial" w:cs="Arial"/>
          <w:b/>
          <w:bCs/>
          <w:sz w:val="22"/>
          <w:szCs w:val="22"/>
        </w:rPr>
        <w:t xml:space="preserve">Q15. </w:t>
      </w:r>
      <w:r w:rsidR="000507DE" w:rsidRPr="00CA67F8">
        <w:rPr>
          <w:rFonts w:ascii="Arial" w:hAnsi="Arial" w:cs="Arial"/>
          <w:b/>
          <w:bCs/>
          <w:sz w:val="22"/>
          <w:szCs w:val="22"/>
        </w:rPr>
        <w:t>How m</w:t>
      </w:r>
      <w:r w:rsidR="00FE522D" w:rsidRPr="00CA67F8">
        <w:rPr>
          <w:rFonts w:ascii="Arial" w:hAnsi="Arial" w:cs="Arial"/>
          <w:b/>
          <w:bCs/>
          <w:sz w:val="22"/>
          <w:szCs w:val="22"/>
        </w:rPr>
        <w:t xml:space="preserve">any </w:t>
      </w:r>
      <w:r w:rsidR="00054CC6" w:rsidRPr="00CA67F8">
        <w:rPr>
          <w:rFonts w:ascii="Arial" w:hAnsi="Arial" w:cs="Arial"/>
          <w:b/>
          <w:bCs/>
          <w:sz w:val="22"/>
          <w:szCs w:val="22"/>
        </w:rPr>
        <w:t>p</w:t>
      </w:r>
      <w:r w:rsidR="000147AA" w:rsidRPr="00CA67F8">
        <w:rPr>
          <w:rFonts w:ascii="Arial" w:hAnsi="Arial" w:cs="Arial"/>
          <w:b/>
          <w:bCs/>
          <w:sz w:val="22"/>
          <w:szCs w:val="22"/>
        </w:rPr>
        <w:t xml:space="preserve">ermanent full- and part-time employees </w:t>
      </w:r>
      <w:r w:rsidR="00054CC6" w:rsidRPr="00CA67F8">
        <w:rPr>
          <w:rFonts w:ascii="Arial" w:hAnsi="Arial" w:cs="Arial"/>
          <w:b/>
          <w:bCs/>
          <w:sz w:val="22"/>
          <w:szCs w:val="22"/>
        </w:rPr>
        <w:t xml:space="preserve">in </w:t>
      </w:r>
      <w:r w:rsidR="00340F29" w:rsidRPr="00CA67F8">
        <w:rPr>
          <w:rFonts w:ascii="Arial" w:hAnsi="Arial" w:cs="Arial"/>
          <w:b/>
          <w:bCs/>
          <w:sz w:val="22"/>
          <w:szCs w:val="22"/>
        </w:rPr>
        <w:t xml:space="preserve">the </w:t>
      </w:r>
      <w:r w:rsidR="001E4568">
        <w:rPr>
          <w:rFonts w:ascii="Arial" w:hAnsi="Arial" w:cs="Arial"/>
          <w:b/>
          <w:bCs/>
          <w:sz w:val="22"/>
          <w:szCs w:val="22"/>
        </w:rPr>
        <w:t>Program area</w:t>
      </w:r>
      <w:r w:rsidR="00054CC6" w:rsidRPr="00CA67F8">
        <w:rPr>
          <w:rFonts w:ascii="Arial" w:hAnsi="Arial" w:cs="Arial"/>
          <w:b/>
          <w:bCs/>
          <w:sz w:val="22"/>
          <w:szCs w:val="22"/>
        </w:rPr>
        <w:t xml:space="preserve"> </w:t>
      </w:r>
      <w:r w:rsidR="000147AA" w:rsidRPr="00CA67F8">
        <w:rPr>
          <w:rFonts w:ascii="Arial" w:hAnsi="Arial" w:cs="Arial"/>
          <w:b/>
          <w:bCs/>
          <w:sz w:val="22"/>
          <w:szCs w:val="22"/>
        </w:rPr>
        <w:t>identify as</w:t>
      </w:r>
      <w:r w:rsidR="00C05EE0" w:rsidRPr="00CA67F8">
        <w:rPr>
          <w:rFonts w:ascii="Arial" w:hAnsi="Arial" w:cs="Arial"/>
          <w:b/>
          <w:bCs/>
          <w:sz w:val="22"/>
          <w:szCs w:val="22"/>
        </w:rPr>
        <w:t xml:space="preserve"> female?</w:t>
      </w:r>
    </w:p>
    <w:p w14:paraId="26BADB45" w14:textId="77777777" w:rsidR="00BC5070" w:rsidRPr="00CA67F8" w:rsidRDefault="00C05EE0" w:rsidP="00C05EE0">
      <w:pPr>
        <w:rPr>
          <w:rFonts w:ascii="Arial" w:eastAsia="Tahoma" w:hAnsi="Arial" w:cs="Arial"/>
          <w:sz w:val="22"/>
          <w:szCs w:val="22"/>
        </w:rPr>
      </w:pPr>
      <w:r w:rsidRPr="00CA67F8">
        <w:rPr>
          <w:rFonts w:ascii="Arial" w:eastAsia="Tahoma" w:hAnsi="Arial" w:cs="Arial"/>
          <w:sz w:val="22"/>
          <w:szCs w:val="22"/>
        </w:rPr>
        <w:t xml:space="preserve">   </w:t>
      </w:r>
    </w:p>
    <w:p w14:paraId="697A9C2A" w14:textId="4DCCF36C" w:rsidR="00C05EE0" w:rsidRPr="00CA67F8" w:rsidRDefault="00C05EE0" w:rsidP="00C05EE0">
      <w:pPr>
        <w:rPr>
          <w:rFonts w:ascii="Arial" w:hAnsi="Arial" w:cs="Arial"/>
          <w:i/>
          <w:color w:val="000000" w:themeColor="text1"/>
          <w:sz w:val="22"/>
          <w:szCs w:val="22"/>
        </w:rPr>
      </w:pPr>
      <w:r w:rsidRPr="00CA67F8">
        <w:rPr>
          <w:rFonts w:ascii="Arial" w:eastAsia="Tahoma" w:hAnsi="Arial" w:cs="Arial"/>
          <w:color w:val="000000" w:themeColor="text1"/>
          <w:sz w:val="22"/>
          <w:szCs w:val="22"/>
        </w:rPr>
        <w:t xml:space="preserve">_______ </w:t>
      </w:r>
      <w:r w:rsidR="00004116" w:rsidRPr="00CA67F8">
        <w:rPr>
          <w:rFonts w:ascii="Arial" w:eastAsia="Tahoma" w:hAnsi="Arial" w:cs="Arial"/>
          <w:color w:val="000000" w:themeColor="text1"/>
          <w:sz w:val="22"/>
          <w:szCs w:val="22"/>
        </w:rPr>
        <w:t xml:space="preserve">Total female employees in </w:t>
      </w:r>
      <w:r w:rsidR="00340F29"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p>
    <w:p w14:paraId="4BE1F6AA" w14:textId="77777777" w:rsidR="00A87560" w:rsidRPr="00CA67F8" w:rsidRDefault="00A87560" w:rsidP="00A87560">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1F7E5079" w14:textId="77777777" w:rsidR="00A87560" w:rsidRPr="00CA67F8" w:rsidRDefault="00A87560" w:rsidP="00C05EE0">
      <w:pPr>
        <w:rPr>
          <w:rFonts w:ascii="Arial" w:hAnsi="Arial" w:cs="Arial"/>
          <w:i/>
          <w:color w:val="000000" w:themeColor="text1"/>
          <w:sz w:val="22"/>
          <w:szCs w:val="22"/>
        </w:rPr>
      </w:pPr>
    </w:p>
    <w:p w14:paraId="03C83430" w14:textId="750788CC" w:rsidR="00340F29" w:rsidRPr="00CA67F8" w:rsidRDefault="005E52FE" w:rsidP="00340F29">
      <w:pPr>
        <w:rPr>
          <w:rFonts w:ascii="Arial" w:eastAsia="Tahoma" w:hAnsi="Arial" w:cs="Arial"/>
          <w:b/>
          <w:bCs/>
          <w:sz w:val="22"/>
          <w:szCs w:val="22"/>
        </w:rPr>
      </w:pPr>
      <w:r w:rsidRPr="00CA67F8">
        <w:rPr>
          <w:rFonts w:ascii="Arial" w:hAnsi="Arial" w:cs="Arial"/>
          <w:b/>
          <w:bCs/>
          <w:sz w:val="22"/>
          <w:szCs w:val="22"/>
        </w:rPr>
        <w:t xml:space="preserve">Q16. </w:t>
      </w:r>
      <w:r w:rsidR="00340F29" w:rsidRPr="00CA67F8">
        <w:rPr>
          <w:rFonts w:ascii="Arial" w:hAnsi="Arial" w:cs="Arial"/>
          <w:b/>
          <w:bCs/>
          <w:sz w:val="22"/>
          <w:szCs w:val="22"/>
        </w:rPr>
        <w:t xml:space="preserve">How many permanent full- and part-time employees in the </w:t>
      </w:r>
      <w:r w:rsidR="001E4568">
        <w:rPr>
          <w:rFonts w:ascii="Arial" w:hAnsi="Arial" w:cs="Arial"/>
          <w:b/>
          <w:bCs/>
          <w:sz w:val="22"/>
          <w:szCs w:val="22"/>
        </w:rPr>
        <w:t>Program area</w:t>
      </w:r>
      <w:r w:rsidR="00340F29" w:rsidRPr="00CA67F8">
        <w:rPr>
          <w:rFonts w:ascii="Arial" w:hAnsi="Arial" w:cs="Arial"/>
          <w:b/>
          <w:bCs/>
          <w:sz w:val="22"/>
          <w:szCs w:val="22"/>
        </w:rPr>
        <w:t xml:space="preserve"> identify as male?</w:t>
      </w:r>
    </w:p>
    <w:p w14:paraId="3286CA6A" w14:textId="6209CDA1" w:rsidR="00340F29" w:rsidRPr="00CA67F8" w:rsidRDefault="00340F29" w:rsidP="00340F29">
      <w:pPr>
        <w:rPr>
          <w:rFonts w:ascii="Arial" w:eastAsia="Tahoma" w:hAnsi="Arial" w:cs="Arial"/>
          <w:sz w:val="22"/>
          <w:szCs w:val="22"/>
        </w:rPr>
      </w:pPr>
    </w:p>
    <w:p w14:paraId="78100817" w14:textId="5ACB2DBE" w:rsidR="0039371C" w:rsidRPr="00CA67F8" w:rsidRDefault="00340F29" w:rsidP="00054CC6">
      <w:pPr>
        <w:rPr>
          <w:rFonts w:ascii="Arial" w:hAnsi="Arial" w:cs="Arial"/>
          <w:color w:val="000000" w:themeColor="text1"/>
          <w:sz w:val="22"/>
          <w:szCs w:val="22"/>
        </w:rPr>
      </w:pPr>
      <w:r w:rsidRPr="00CA67F8">
        <w:rPr>
          <w:rFonts w:ascii="Arial" w:eastAsia="Tahoma" w:hAnsi="Arial" w:cs="Arial"/>
          <w:color w:val="000000" w:themeColor="text1"/>
          <w:sz w:val="22"/>
          <w:szCs w:val="22"/>
        </w:rPr>
        <w:t xml:space="preserve">_______ Total male employees in </w:t>
      </w:r>
      <w:r w:rsidRPr="00CA67F8">
        <w:rPr>
          <w:rFonts w:ascii="Arial" w:hAnsi="Arial" w:cs="Arial"/>
          <w:color w:val="000000" w:themeColor="text1"/>
          <w:sz w:val="22"/>
          <w:szCs w:val="22"/>
        </w:rPr>
        <w:t xml:space="preserve">the </w:t>
      </w:r>
      <w:r w:rsidR="001E4568">
        <w:rPr>
          <w:rFonts w:ascii="Arial" w:hAnsi="Arial" w:cs="Arial"/>
          <w:color w:val="000000" w:themeColor="text1"/>
          <w:sz w:val="22"/>
          <w:szCs w:val="22"/>
        </w:rPr>
        <w:t>Program area</w:t>
      </w:r>
    </w:p>
    <w:p w14:paraId="341CB9C7" w14:textId="77777777" w:rsidR="00A87560" w:rsidRPr="00CA67F8" w:rsidRDefault="00A87560" w:rsidP="00A87560">
      <w:pPr>
        <w:rPr>
          <w:i/>
          <w:iCs/>
          <w:color w:val="0070C0"/>
          <w:sz w:val="18"/>
          <w:szCs w:val="18"/>
        </w:rPr>
      </w:pPr>
      <w:r w:rsidRPr="00CA67F8">
        <w:rPr>
          <w:rFonts w:ascii="Arial" w:eastAsia="Tahoma" w:hAnsi="Arial" w:cs="Arial"/>
          <w:i/>
          <w:iCs/>
          <w:color w:val="0070C0"/>
          <w:sz w:val="18"/>
          <w:szCs w:val="18"/>
        </w:rPr>
        <w:t>Do not include temporary, seasonal or per-diem employees, nor consultants and independent contractors.</w:t>
      </w:r>
    </w:p>
    <w:p w14:paraId="3923F938" w14:textId="77777777" w:rsidR="00A87560" w:rsidRPr="00CA67F8" w:rsidRDefault="00A87560" w:rsidP="00054CC6">
      <w:pPr>
        <w:rPr>
          <w:rFonts w:ascii="Arial" w:hAnsi="Arial" w:cs="Arial"/>
          <w:b/>
          <w:sz w:val="22"/>
          <w:szCs w:val="22"/>
          <w:u w:val="single"/>
        </w:rPr>
      </w:pPr>
    </w:p>
    <w:p w14:paraId="729A3C4C" w14:textId="0B03668D" w:rsidR="00054CC6" w:rsidRPr="00CA67F8" w:rsidRDefault="005E52FE" w:rsidP="00054CC6">
      <w:pPr>
        <w:rPr>
          <w:rFonts w:ascii="Arial" w:hAnsi="Arial" w:cs="Arial"/>
          <w:b/>
          <w:bCs/>
          <w:sz w:val="22"/>
          <w:szCs w:val="22"/>
        </w:rPr>
      </w:pPr>
      <w:r w:rsidRPr="00CA67F8">
        <w:rPr>
          <w:rFonts w:ascii="Arial" w:hAnsi="Arial" w:cs="Arial"/>
          <w:b/>
          <w:bCs/>
          <w:sz w:val="22"/>
          <w:szCs w:val="22"/>
        </w:rPr>
        <w:t xml:space="preserve">Q17. </w:t>
      </w:r>
      <w:r w:rsidR="00054CC6" w:rsidRPr="00CA67F8">
        <w:rPr>
          <w:rFonts w:ascii="Arial" w:hAnsi="Arial" w:cs="Arial"/>
          <w:b/>
          <w:bCs/>
          <w:sz w:val="22"/>
          <w:szCs w:val="22"/>
        </w:rPr>
        <w:t>What percentage of your executive team is</w:t>
      </w:r>
      <w:r w:rsidR="001C7F75" w:rsidRPr="00CA67F8">
        <w:rPr>
          <w:rFonts w:ascii="Arial" w:hAnsi="Arial" w:cs="Arial"/>
          <w:b/>
          <w:bCs/>
          <w:sz w:val="22"/>
          <w:szCs w:val="22"/>
        </w:rPr>
        <w:t>…</w:t>
      </w:r>
    </w:p>
    <w:p w14:paraId="1F55BC2E" w14:textId="77777777" w:rsidR="00A87560" w:rsidRPr="00CA67F8" w:rsidRDefault="00A87560" w:rsidP="00054CC6">
      <w:pPr>
        <w:rPr>
          <w:rFonts w:ascii="Arial" w:eastAsia="Tahoma" w:hAnsi="Arial" w:cs="Arial"/>
          <w:b/>
          <w:bCs/>
          <w:sz w:val="22"/>
          <w:szCs w:val="22"/>
        </w:rPr>
      </w:pPr>
    </w:p>
    <w:p w14:paraId="2B0F4709" w14:textId="77777777" w:rsidR="004956B2" w:rsidRPr="00CA67F8" w:rsidRDefault="004956B2" w:rsidP="004956B2">
      <w:pPr>
        <w:rPr>
          <w:rFonts w:ascii="Arial" w:eastAsia="Tahoma" w:hAnsi="Arial" w:cs="Arial"/>
          <w:sz w:val="22"/>
          <w:szCs w:val="22"/>
        </w:rPr>
      </w:pPr>
      <w:r w:rsidRPr="00CA67F8">
        <w:rPr>
          <w:rFonts w:ascii="Arial" w:eastAsia="Tahoma" w:hAnsi="Arial" w:cs="Arial"/>
          <w:sz w:val="22"/>
          <w:szCs w:val="22"/>
        </w:rPr>
        <w:tab/>
      </w:r>
      <w:proofErr w:type="gramStart"/>
      <w:r w:rsidRPr="00CA67F8">
        <w:rPr>
          <w:rFonts w:ascii="Arial" w:eastAsia="Tahoma" w:hAnsi="Arial" w:cs="Arial"/>
          <w:sz w:val="22"/>
          <w:szCs w:val="22"/>
        </w:rPr>
        <w:t xml:space="preserve">Male  </w:t>
      </w:r>
      <w:r w:rsidRPr="00CA67F8">
        <w:rPr>
          <w:rFonts w:ascii="Arial" w:eastAsia="Tahoma" w:hAnsi="Arial" w:cs="Arial"/>
          <w:sz w:val="22"/>
          <w:szCs w:val="22"/>
        </w:rPr>
        <w:tab/>
      </w:r>
      <w:proofErr w:type="gramEnd"/>
      <w:r w:rsidRPr="00CA67F8">
        <w:rPr>
          <w:rFonts w:ascii="Arial" w:eastAsia="Tahoma" w:hAnsi="Arial" w:cs="Arial"/>
          <w:sz w:val="22"/>
          <w:szCs w:val="22"/>
        </w:rPr>
        <w:tab/>
        <w:t xml:space="preserve"> _______ </w:t>
      </w:r>
      <w:bookmarkStart w:id="0" w:name="Q19"/>
      <w:r w:rsidRPr="00CA67F8">
        <w:rPr>
          <w:rFonts w:ascii="Arial" w:eastAsia="Tahoma" w:hAnsi="Arial" w:cs="Arial"/>
          <w:sz w:val="22"/>
          <w:szCs w:val="22"/>
        </w:rPr>
        <w:t>%</w:t>
      </w:r>
      <w:bookmarkEnd w:id="0"/>
    </w:p>
    <w:p w14:paraId="0424E802" w14:textId="77777777" w:rsidR="004956B2" w:rsidRPr="00CA67F8" w:rsidRDefault="004956B2" w:rsidP="004956B2">
      <w:pPr>
        <w:rPr>
          <w:rFonts w:ascii="Arial" w:eastAsia="Tahoma" w:hAnsi="Arial" w:cs="Arial"/>
          <w:sz w:val="22"/>
          <w:szCs w:val="22"/>
        </w:rPr>
      </w:pPr>
      <w:r w:rsidRPr="00CA67F8">
        <w:rPr>
          <w:rFonts w:ascii="Arial" w:eastAsia="Tahoma" w:hAnsi="Arial" w:cs="Arial"/>
          <w:sz w:val="22"/>
          <w:szCs w:val="22"/>
        </w:rPr>
        <w:tab/>
        <w:t xml:space="preserve">Female </w:t>
      </w:r>
      <w:r w:rsidRPr="00CA67F8">
        <w:rPr>
          <w:rFonts w:ascii="Arial" w:eastAsia="Tahoma" w:hAnsi="Arial" w:cs="Arial"/>
          <w:sz w:val="22"/>
          <w:szCs w:val="22"/>
        </w:rPr>
        <w:tab/>
        <w:t>_______ %</w:t>
      </w:r>
    </w:p>
    <w:p w14:paraId="16E54FFF" w14:textId="77777777" w:rsidR="004956B2" w:rsidRPr="00CA67F8" w:rsidRDefault="004956B2" w:rsidP="004956B2">
      <w:pPr>
        <w:rPr>
          <w:rFonts w:ascii="Arial" w:eastAsia="Tahoma" w:hAnsi="Arial" w:cs="Arial"/>
          <w:sz w:val="22"/>
          <w:szCs w:val="22"/>
        </w:rPr>
      </w:pPr>
      <w:r w:rsidRPr="00CA67F8">
        <w:rPr>
          <w:rFonts w:ascii="Arial" w:eastAsia="Tahoma" w:hAnsi="Arial" w:cs="Arial"/>
          <w:sz w:val="22"/>
          <w:szCs w:val="22"/>
        </w:rPr>
        <w:tab/>
        <w:t>Non-</w:t>
      </w:r>
      <w:proofErr w:type="gramStart"/>
      <w:r w:rsidRPr="00CA67F8">
        <w:rPr>
          <w:rFonts w:ascii="Arial" w:eastAsia="Tahoma" w:hAnsi="Arial" w:cs="Arial"/>
          <w:sz w:val="22"/>
          <w:szCs w:val="22"/>
        </w:rPr>
        <w:t xml:space="preserve">Binary </w:t>
      </w:r>
      <w:r w:rsidRPr="00CA67F8">
        <w:rPr>
          <w:rFonts w:ascii="Arial" w:eastAsia="Tahoma" w:hAnsi="Arial" w:cs="Arial"/>
          <w:sz w:val="22"/>
          <w:szCs w:val="22"/>
        </w:rPr>
        <w:tab/>
        <w:t>_</w:t>
      </w:r>
      <w:proofErr w:type="gramEnd"/>
      <w:r w:rsidRPr="00CA67F8">
        <w:rPr>
          <w:rFonts w:ascii="Arial" w:eastAsia="Tahoma" w:hAnsi="Arial" w:cs="Arial"/>
          <w:sz w:val="22"/>
          <w:szCs w:val="22"/>
        </w:rPr>
        <w:t>______ %</w:t>
      </w:r>
    </w:p>
    <w:p w14:paraId="79EF4097" w14:textId="77777777" w:rsidR="00CA67F8" w:rsidRDefault="004956B2" w:rsidP="00A87560">
      <w:pPr>
        <w:rPr>
          <w:rFonts w:ascii="Arial" w:eastAsia="Tahoma" w:hAnsi="Arial" w:cs="Arial"/>
          <w:sz w:val="22"/>
          <w:szCs w:val="22"/>
        </w:rPr>
      </w:pPr>
      <w:r w:rsidRPr="00CA67F8">
        <w:rPr>
          <w:rFonts w:ascii="Arial" w:eastAsia="Tahoma" w:hAnsi="Arial" w:cs="Arial"/>
          <w:sz w:val="22"/>
          <w:szCs w:val="22"/>
        </w:rPr>
        <w:tab/>
        <w:t xml:space="preserve">Don’t </w:t>
      </w:r>
      <w:proofErr w:type="gramStart"/>
      <w:r w:rsidRPr="00CA67F8">
        <w:rPr>
          <w:rFonts w:ascii="Arial" w:eastAsia="Tahoma" w:hAnsi="Arial" w:cs="Arial"/>
          <w:sz w:val="22"/>
          <w:szCs w:val="22"/>
        </w:rPr>
        <w:t xml:space="preserve">Know </w:t>
      </w:r>
      <w:r w:rsidRPr="00CA67F8">
        <w:rPr>
          <w:rFonts w:ascii="Arial" w:eastAsia="Tahoma" w:hAnsi="Arial" w:cs="Arial"/>
          <w:sz w:val="22"/>
          <w:szCs w:val="22"/>
        </w:rPr>
        <w:tab/>
        <w:t>_</w:t>
      </w:r>
      <w:proofErr w:type="gramEnd"/>
      <w:r w:rsidRPr="00CA67F8">
        <w:rPr>
          <w:rFonts w:ascii="Arial" w:eastAsia="Tahoma" w:hAnsi="Arial" w:cs="Arial"/>
          <w:sz w:val="22"/>
          <w:szCs w:val="22"/>
        </w:rPr>
        <w:t>______ %</w:t>
      </w:r>
    </w:p>
    <w:p w14:paraId="0B590477" w14:textId="4F93F372" w:rsidR="00A87560" w:rsidRPr="00CA67F8" w:rsidRDefault="00A87560" w:rsidP="00A87560">
      <w:pPr>
        <w:rPr>
          <w:rFonts w:ascii="Arial" w:eastAsia="Tahoma" w:hAnsi="Arial" w:cs="Arial"/>
          <w:sz w:val="22"/>
          <w:szCs w:val="22"/>
        </w:rPr>
      </w:pPr>
      <w:r w:rsidRPr="00CA67F8">
        <w:rPr>
          <w:rFonts w:ascii="Arial" w:eastAsia="Tahoma" w:hAnsi="Arial" w:cs="Arial"/>
          <w:i/>
          <w:iCs/>
          <w:color w:val="0070C0"/>
          <w:sz w:val="19"/>
          <w:szCs w:val="19"/>
        </w:rPr>
        <w:lastRenderedPageBreak/>
        <w:t xml:space="preserve">Executive Team refers to Vice President/Partner level and </w:t>
      </w:r>
      <w:proofErr w:type="gramStart"/>
      <w:r w:rsidRPr="00CA67F8">
        <w:rPr>
          <w:rFonts w:ascii="Arial" w:eastAsia="Tahoma" w:hAnsi="Arial" w:cs="Arial"/>
          <w:i/>
          <w:iCs/>
          <w:color w:val="0070C0"/>
          <w:sz w:val="19"/>
          <w:szCs w:val="19"/>
        </w:rPr>
        <w:t>above, but</w:t>
      </w:r>
      <w:proofErr w:type="gramEnd"/>
      <w:r w:rsidRPr="00CA67F8">
        <w:rPr>
          <w:rFonts w:ascii="Arial" w:eastAsia="Tahoma" w:hAnsi="Arial" w:cs="Arial"/>
          <w:i/>
          <w:iCs/>
          <w:color w:val="0070C0"/>
          <w:sz w:val="19"/>
          <w:szCs w:val="19"/>
        </w:rPr>
        <w:t xml:space="preserve"> does not include the Board of Directors. To calculate this percentage, divide the number of male/female executives by the total number on the executive team and multiply by 100.</w:t>
      </w:r>
    </w:p>
    <w:p w14:paraId="72A471DB" w14:textId="77777777" w:rsidR="00054CC6" w:rsidRPr="00CA67F8" w:rsidRDefault="00054CC6" w:rsidP="00054CC6">
      <w:pPr>
        <w:rPr>
          <w:rFonts w:ascii="Arial" w:hAnsi="Arial" w:cs="Arial"/>
        </w:rPr>
      </w:pPr>
    </w:p>
    <w:p w14:paraId="69F2EDF9" w14:textId="209171AC" w:rsidR="00064D5B" w:rsidRPr="00CA67F8" w:rsidRDefault="00EE7F65">
      <w:pPr>
        <w:rPr>
          <w:rFonts w:ascii="Arial" w:hAnsi="Arial" w:cs="Arial"/>
          <w:b/>
          <w:bCs/>
          <w:sz w:val="22"/>
          <w:szCs w:val="22"/>
        </w:rPr>
      </w:pPr>
      <w:r w:rsidRPr="00CA67F8">
        <w:rPr>
          <w:rFonts w:ascii="Arial" w:hAnsi="Arial" w:cs="Arial"/>
          <w:b/>
          <w:bCs/>
          <w:sz w:val="22"/>
          <w:szCs w:val="22"/>
        </w:rPr>
        <w:t xml:space="preserve">Q18. </w:t>
      </w:r>
      <w:r w:rsidR="00064D5B" w:rsidRPr="00CA67F8">
        <w:rPr>
          <w:rFonts w:ascii="Arial" w:hAnsi="Arial" w:cs="Arial"/>
          <w:b/>
          <w:bCs/>
          <w:sz w:val="22"/>
          <w:szCs w:val="22"/>
        </w:rPr>
        <w:t xml:space="preserve">What was your organization's percentage of voluntary turnover in the most recently completed fiscal year? </w:t>
      </w:r>
    </w:p>
    <w:p w14:paraId="495CBB0A" w14:textId="77777777" w:rsidR="00A34B2A" w:rsidRPr="00CA67F8" w:rsidRDefault="00A34B2A">
      <w:pPr>
        <w:rPr>
          <w:rFonts w:ascii="Arial" w:eastAsia="Tahoma" w:hAnsi="Arial" w:cs="Arial"/>
          <w:b/>
          <w:bCs/>
          <w:sz w:val="22"/>
          <w:szCs w:val="22"/>
        </w:rPr>
      </w:pPr>
    </w:p>
    <w:p w14:paraId="27A04998" w14:textId="77777777" w:rsidR="00064D5B" w:rsidRPr="00CA67F8" w:rsidRDefault="00064D5B">
      <w:pPr>
        <w:rPr>
          <w:rFonts w:ascii="Arial" w:hAnsi="Arial" w:cs="Arial"/>
          <w:sz w:val="22"/>
          <w:szCs w:val="22"/>
        </w:rPr>
      </w:pPr>
      <w:r w:rsidRPr="00CA67F8">
        <w:rPr>
          <w:rFonts w:ascii="Arial" w:eastAsia="Tahoma" w:hAnsi="Arial" w:cs="Arial"/>
          <w:sz w:val="22"/>
          <w:szCs w:val="22"/>
        </w:rPr>
        <w:t xml:space="preserve">   </w:t>
      </w:r>
      <w:r w:rsidR="00FD7ED6" w:rsidRPr="00CA67F8">
        <w:rPr>
          <w:rFonts w:ascii="Arial" w:eastAsia="Tahoma" w:hAnsi="Arial" w:cs="Arial"/>
          <w:sz w:val="22"/>
          <w:szCs w:val="22"/>
        </w:rPr>
        <w:t>_______</w:t>
      </w:r>
      <w:r w:rsidRPr="00CA67F8">
        <w:rPr>
          <w:rFonts w:ascii="Arial" w:eastAsia="Tahoma" w:hAnsi="Arial" w:cs="Arial"/>
          <w:sz w:val="22"/>
          <w:szCs w:val="22"/>
        </w:rPr>
        <w:t xml:space="preserve"> </w:t>
      </w:r>
      <w:bookmarkStart w:id="1" w:name="Q26"/>
      <w:r w:rsidRPr="00CA67F8">
        <w:rPr>
          <w:rFonts w:ascii="Arial" w:hAnsi="Arial" w:cs="Arial"/>
          <w:sz w:val="22"/>
          <w:szCs w:val="22"/>
        </w:rPr>
        <w:t>Percent</w:t>
      </w:r>
      <w:bookmarkEnd w:id="1"/>
    </w:p>
    <w:p w14:paraId="0415DFF0" w14:textId="77777777" w:rsidR="00334E1E" w:rsidRPr="00CA67F8" w:rsidRDefault="00334E1E" w:rsidP="00334E1E">
      <w:pPr>
        <w:rPr>
          <w:i/>
          <w:iCs/>
          <w:color w:val="0070C0"/>
          <w:sz w:val="18"/>
          <w:szCs w:val="18"/>
        </w:rPr>
      </w:pPr>
      <w:r w:rsidRPr="00CA67F8">
        <w:rPr>
          <w:rFonts w:ascii="Arial" w:eastAsia="Tahoma" w:hAnsi="Arial" w:cs="Arial"/>
          <w:i/>
          <w:iCs/>
          <w:color w:val="0070C0"/>
          <w:sz w:val="18"/>
          <w:szCs w:val="18"/>
        </w:rPr>
        <w:t>Voluntary turnover refers to instances where management agrees that the employee had the option to continue employment with the organization at the time of separation (i.e., the employee chose to leave rather than was asked to leave the organization). Include anyone who was on the payroll, both full- and part-time. Do not include layoffs, discharges and retirees. To calculate this percentage, divide the number of voluntary separations by the total number of employees and multiply this result by 100. If there was no turnover, please respond 0.</w:t>
      </w:r>
    </w:p>
    <w:p w14:paraId="52B9994C" w14:textId="77777777" w:rsidR="00242F15" w:rsidRPr="00CA67F8" w:rsidRDefault="00242F15">
      <w:pPr>
        <w:rPr>
          <w:rFonts w:ascii="Arial" w:hAnsi="Arial" w:cs="Arial"/>
          <w:sz w:val="22"/>
          <w:szCs w:val="22"/>
        </w:rPr>
      </w:pPr>
    </w:p>
    <w:p w14:paraId="5A5A278E" w14:textId="794CC3C3" w:rsidR="007E3D95" w:rsidRPr="00CA67F8" w:rsidRDefault="007E3D95" w:rsidP="007E3D95">
      <w:pPr>
        <w:jc w:val="center"/>
        <w:rPr>
          <w:rFonts w:ascii="Arial" w:hAnsi="Arial" w:cs="Arial"/>
          <w:b/>
          <w:sz w:val="22"/>
          <w:szCs w:val="22"/>
        </w:rPr>
      </w:pPr>
      <w:r w:rsidRPr="00CA67F8">
        <w:rPr>
          <w:rFonts w:ascii="Arial" w:hAnsi="Arial" w:cs="Arial"/>
          <w:b/>
          <w:sz w:val="22"/>
          <w:szCs w:val="22"/>
        </w:rPr>
        <w:t>Hiring and Employment Practices</w:t>
      </w:r>
    </w:p>
    <w:p w14:paraId="4FAC6347" w14:textId="77777777" w:rsidR="007E3D95" w:rsidRPr="00CA67F8" w:rsidRDefault="007E3D95">
      <w:pPr>
        <w:rPr>
          <w:rFonts w:ascii="Arial" w:hAnsi="Arial" w:cs="Arial"/>
          <w:sz w:val="22"/>
          <w:szCs w:val="22"/>
        </w:rPr>
      </w:pPr>
    </w:p>
    <w:p w14:paraId="23697BD4" w14:textId="72B62E60" w:rsidR="00E24A91" w:rsidRPr="00CA67F8" w:rsidRDefault="00521133" w:rsidP="00E24A91">
      <w:pPr>
        <w:rPr>
          <w:rFonts w:ascii="Arial" w:hAnsi="Arial" w:cs="Arial"/>
          <w:b/>
          <w:bCs/>
          <w:sz w:val="22"/>
          <w:szCs w:val="22"/>
        </w:rPr>
      </w:pPr>
      <w:r w:rsidRPr="00CA67F8">
        <w:rPr>
          <w:rFonts w:ascii="Arial" w:hAnsi="Arial" w:cs="Arial"/>
          <w:b/>
          <w:bCs/>
          <w:sz w:val="22"/>
          <w:szCs w:val="22"/>
        </w:rPr>
        <w:t xml:space="preserve">Q20. </w:t>
      </w:r>
      <w:r w:rsidR="00E24A91" w:rsidRPr="00CA67F8">
        <w:rPr>
          <w:rFonts w:ascii="Arial" w:hAnsi="Arial" w:cs="Arial"/>
          <w:b/>
          <w:bCs/>
          <w:sz w:val="22"/>
          <w:szCs w:val="22"/>
        </w:rPr>
        <w:t xml:space="preserve">What pre-employment </w:t>
      </w:r>
      <w:bookmarkStart w:id="2" w:name="Q33"/>
      <w:r w:rsidR="00E24A91" w:rsidRPr="00CA67F8">
        <w:rPr>
          <w:rFonts w:ascii="Arial" w:hAnsi="Arial" w:cs="Arial"/>
          <w:b/>
          <w:bCs/>
          <w:sz w:val="22"/>
          <w:szCs w:val="22"/>
        </w:rPr>
        <w:t xml:space="preserve">screening tools </w:t>
      </w:r>
      <w:bookmarkEnd w:id="2"/>
      <w:r w:rsidR="00E24A91" w:rsidRPr="00CA67F8">
        <w:rPr>
          <w:rFonts w:ascii="Arial" w:hAnsi="Arial" w:cs="Arial"/>
          <w:b/>
          <w:bCs/>
          <w:sz w:val="22"/>
          <w:szCs w:val="22"/>
        </w:rPr>
        <w:t>does your organization utilize in the hiring process? (</w:t>
      </w:r>
      <w:r w:rsidR="00E24A91" w:rsidRPr="00CA67F8">
        <w:rPr>
          <w:rFonts w:ascii="Arial" w:hAnsi="Arial" w:cs="Arial"/>
          <w:b/>
          <w:bCs/>
          <w:i/>
          <w:sz w:val="22"/>
          <w:szCs w:val="22"/>
        </w:rPr>
        <w:t>Select all that apply.</w:t>
      </w:r>
      <w:r w:rsidR="00E24A91" w:rsidRPr="00CA67F8">
        <w:rPr>
          <w:rFonts w:ascii="Arial" w:hAnsi="Arial" w:cs="Arial"/>
          <w:b/>
          <w:bCs/>
          <w:sz w:val="22"/>
          <w:szCs w:val="22"/>
        </w:rPr>
        <w:t>)</w:t>
      </w:r>
    </w:p>
    <w:p w14:paraId="401FDB3A" w14:textId="77777777" w:rsidR="00A34B2A" w:rsidRPr="00CA67F8" w:rsidRDefault="00A34B2A" w:rsidP="00E24A91">
      <w:pPr>
        <w:rPr>
          <w:rFonts w:ascii="Arial" w:eastAsia="Tahoma" w:hAnsi="Arial" w:cs="Arial"/>
          <w:b/>
          <w:bCs/>
          <w:sz w:val="22"/>
          <w:szCs w:val="22"/>
        </w:rPr>
      </w:pPr>
    </w:p>
    <w:p w14:paraId="20C0301C" w14:textId="77777777" w:rsidR="00E24A91" w:rsidRPr="00CA67F8" w:rsidRDefault="00E24A91" w:rsidP="00E24A91">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Personality or behavioral assessments</w:t>
      </w:r>
    </w:p>
    <w:p w14:paraId="08026F94" w14:textId="77777777" w:rsidR="00E24A91" w:rsidRPr="00CA67F8" w:rsidRDefault="00E24A91" w:rsidP="00E24A91">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Criminal background checks</w:t>
      </w:r>
    </w:p>
    <w:p w14:paraId="607F263A" w14:textId="77777777" w:rsidR="00E24A91" w:rsidRPr="00CA67F8" w:rsidRDefault="00E24A91" w:rsidP="00E24A91">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Credit checks</w:t>
      </w:r>
    </w:p>
    <w:p w14:paraId="08EA7862" w14:textId="77777777" w:rsidR="00E24A91" w:rsidRPr="00CA67F8" w:rsidRDefault="00E24A91" w:rsidP="00E24A91">
      <w:pPr>
        <w:rPr>
          <w:rFonts w:ascii="Arial" w:eastAsia="Tahoma"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Drug testing</w:t>
      </w:r>
    </w:p>
    <w:p w14:paraId="2618FE00" w14:textId="77777777" w:rsidR="00E24A91" w:rsidRPr="00CA67F8" w:rsidRDefault="00E24A91" w:rsidP="00E24A91">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Professional references</w:t>
      </w:r>
    </w:p>
    <w:p w14:paraId="27D51AE5" w14:textId="77777777" w:rsidR="00E24A91" w:rsidRPr="00CA67F8" w:rsidRDefault="00E24A91" w:rsidP="00E24A91">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Personal references</w:t>
      </w:r>
    </w:p>
    <w:p w14:paraId="35759550" w14:textId="77777777" w:rsidR="00E24A91" w:rsidRPr="00CA67F8" w:rsidRDefault="00E24A91" w:rsidP="00E24A91">
      <w:pPr>
        <w:rPr>
          <w:rFonts w:ascii="Arial"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Skills assessment</w:t>
      </w:r>
    </w:p>
    <w:p w14:paraId="7AEDFAE5" w14:textId="77777777" w:rsidR="00E2301B" w:rsidRPr="00CA67F8" w:rsidRDefault="00E2301B" w:rsidP="00E2301B">
      <w:pPr>
        <w:rPr>
          <w:rFonts w:ascii="Arial" w:eastAsia="Tahoma" w:hAnsi="Arial" w:cs="Arial"/>
          <w:b/>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describe</w:t>
      </w:r>
      <w:r w:rsidR="008E1BED" w:rsidRPr="00CA67F8">
        <w:rPr>
          <w:rFonts w:ascii="Arial" w:hAnsi="Arial" w:cs="Arial"/>
          <w:sz w:val="22"/>
          <w:szCs w:val="22"/>
        </w:rPr>
        <w:t>:</w:t>
      </w:r>
      <w:r w:rsidRPr="00CA67F8">
        <w:rPr>
          <w:rFonts w:ascii="Arial" w:eastAsia="Tahoma" w:hAnsi="Arial" w:cs="Arial"/>
          <w:sz w:val="22"/>
          <w:szCs w:val="22"/>
        </w:rPr>
        <w:t xml:space="preserve"> _______________</w:t>
      </w:r>
      <w:r w:rsidR="007E3D95" w:rsidRPr="00CA67F8">
        <w:rPr>
          <w:rFonts w:ascii="Arial" w:eastAsia="Tahoma" w:hAnsi="Arial" w:cs="Arial"/>
          <w:sz w:val="22"/>
          <w:szCs w:val="22"/>
        </w:rPr>
        <w:t xml:space="preserve"> </w:t>
      </w:r>
    </w:p>
    <w:p w14:paraId="7225302C" w14:textId="529C7223" w:rsidR="001E3121" w:rsidRPr="00CA67F8" w:rsidRDefault="00E24A91" w:rsidP="001E3121">
      <w:pPr>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My organization does not </w:t>
      </w:r>
      <w:r w:rsidR="00E86A00" w:rsidRPr="00CA67F8">
        <w:rPr>
          <w:rFonts w:ascii="Arial" w:hAnsi="Arial" w:cs="Arial"/>
          <w:sz w:val="22"/>
          <w:szCs w:val="22"/>
        </w:rPr>
        <w:t>require</w:t>
      </w:r>
      <w:r w:rsidRPr="00CA67F8">
        <w:rPr>
          <w:rFonts w:ascii="Arial" w:hAnsi="Arial" w:cs="Arial"/>
          <w:sz w:val="22"/>
          <w:szCs w:val="22"/>
        </w:rPr>
        <w:t xml:space="preserve"> pre-employment screening</w:t>
      </w:r>
      <w:r w:rsidR="00154180" w:rsidRPr="00CA67F8">
        <w:rPr>
          <w:rFonts w:ascii="Arial" w:hAnsi="Arial" w:cs="Arial"/>
          <w:sz w:val="22"/>
          <w:szCs w:val="22"/>
        </w:rPr>
        <w:t>.</w:t>
      </w:r>
    </w:p>
    <w:p w14:paraId="3E0B4806" w14:textId="77777777" w:rsidR="00E24A91" w:rsidRPr="00CA67F8" w:rsidRDefault="00E24A91" w:rsidP="00E24A91">
      <w:pPr>
        <w:rPr>
          <w:rFonts w:ascii="Arial" w:hAnsi="Arial" w:cs="Arial"/>
          <w:sz w:val="22"/>
          <w:szCs w:val="22"/>
        </w:rPr>
      </w:pPr>
    </w:p>
    <w:p w14:paraId="51D6D2F7" w14:textId="0CF49C6A" w:rsidR="00064D5B" w:rsidRPr="00CA67F8" w:rsidRDefault="00521133" w:rsidP="00E24A91">
      <w:pPr>
        <w:rPr>
          <w:rFonts w:ascii="Arial" w:hAnsi="Arial" w:cs="Arial"/>
          <w:b/>
          <w:bCs/>
          <w:sz w:val="22"/>
          <w:szCs w:val="22"/>
        </w:rPr>
      </w:pPr>
      <w:r w:rsidRPr="00CA67F8">
        <w:rPr>
          <w:rFonts w:ascii="Arial" w:hAnsi="Arial" w:cs="Arial"/>
          <w:b/>
          <w:bCs/>
          <w:sz w:val="22"/>
          <w:szCs w:val="22"/>
        </w:rPr>
        <w:t xml:space="preserve">Q21. </w:t>
      </w:r>
      <w:r w:rsidR="00064D5B" w:rsidRPr="00CA67F8">
        <w:rPr>
          <w:rFonts w:ascii="Arial" w:hAnsi="Arial" w:cs="Arial"/>
          <w:b/>
          <w:bCs/>
          <w:sz w:val="22"/>
          <w:szCs w:val="22"/>
        </w:rPr>
        <w:t xml:space="preserve">Does your organization employ any </w:t>
      </w:r>
      <w:r w:rsidR="00C3767E" w:rsidRPr="00CA67F8">
        <w:rPr>
          <w:rFonts w:ascii="Arial" w:hAnsi="Arial" w:cs="Arial"/>
          <w:b/>
          <w:bCs/>
          <w:sz w:val="22"/>
          <w:szCs w:val="22"/>
        </w:rPr>
        <w:t xml:space="preserve">formal </w:t>
      </w:r>
      <w:r w:rsidR="00573B5D" w:rsidRPr="00CA67F8">
        <w:rPr>
          <w:rFonts w:ascii="Arial" w:hAnsi="Arial" w:cs="Arial"/>
          <w:b/>
          <w:bCs/>
          <w:sz w:val="22"/>
          <w:szCs w:val="22"/>
        </w:rPr>
        <w:t xml:space="preserve">programs and/or practices </w:t>
      </w:r>
      <w:r w:rsidR="00064D5B" w:rsidRPr="00CA67F8">
        <w:rPr>
          <w:rFonts w:ascii="Arial" w:hAnsi="Arial" w:cs="Arial"/>
          <w:b/>
          <w:bCs/>
          <w:sz w:val="22"/>
          <w:szCs w:val="22"/>
        </w:rPr>
        <w:t>to actively recruit</w:t>
      </w:r>
      <w:r w:rsidR="00F0199C" w:rsidRPr="00CA67F8">
        <w:rPr>
          <w:rFonts w:ascii="Arial" w:hAnsi="Arial" w:cs="Arial"/>
          <w:b/>
          <w:bCs/>
          <w:sz w:val="22"/>
          <w:szCs w:val="22"/>
        </w:rPr>
        <w:t xml:space="preserve"> and/or </w:t>
      </w:r>
      <w:r w:rsidR="00064D5B" w:rsidRPr="00CA67F8">
        <w:rPr>
          <w:rFonts w:ascii="Arial" w:hAnsi="Arial" w:cs="Arial"/>
          <w:b/>
          <w:bCs/>
          <w:sz w:val="22"/>
          <w:szCs w:val="22"/>
        </w:rPr>
        <w:t>retain employees of varying ethnic and cultural backgrounds?</w:t>
      </w:r>
    </w:p>
    <w:p w14:paraId="685645B5" w14:textId="77777777" w:rsidR="00A34B2A" w:rsidRPr="00CA67F8" w:rsidRDefault="00A34B2A" w:rsidP="00E24A91">
      <w:pPr>
        <w:rPr>
          <w:rFonts w:ascii="Arial" w:eastAsia="Tahoma" w:hAnsi="Arial" w:cs="Arial"/>
          <w:b/>
          <w:bCs/>
          <w:sz w:val="22"/>
          <w:szCs w:val="22"/>
        </w:rPr>
      </w:pPr>
    </w:p>
    <w:p w14:paraId="2227552B" w14:textId="77777777" w:rsidR="00CE3B71" w:rsidRPr="00CA67F8" w:rsidRDefault="00CE3B71" w:rsidP="00CE3B71">
      <w:pPr>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0F08D48A" w14:textId="68A1CC83" w:rsidR="00CE3B71" w:rsidRPr="00CA67F8" w:rsidRDefault="00CE3B71" w:rsidP="00CE3B71">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4FF4DFDB" w14:textId="77777777" w:rsidR="00757932" w:rsidRPr="00CA67F8" w:rsidRDefault="00757932" w:rsidP="00757932">
      <w:pPr>
        <w:rPr>
          <w:i/>
          <w:iCs/>
          <w:color w:val="0070C0"/>
          <w:sz w:val="18"/>
          <w:szCs w:val="18"/>
        </w:rPr>
      </w:pPr>
      <w:r w:rsidRPr="00CA67F8">
        <w:rPr>
          <w:rFonts w:ascii="Arial" w:eastAsia="Tahoma" w:hAnsi="Arial" w:cs="Arial"/>
          <w:i/>
          <w:iCs/>
          <w:color w:val="0070C0"/>
          <w:sz w:val="18"/>
          <w:szCs w:val="18"/>
        </w:rPr>
        <w:t>Examples may include partnering with and recruiting from local ethnic, cultural and religious organizations; recognizing holidays within your multi-cultural workforce; planning multi-cultural awareness activities; providing diversity training, etc.</w:t>
      </w:r>
    </w:p>
    <w:p w14:paraId="3AA0812A" w14:textId="77777777" w:rsidR="00D24D91" w:rsidRPr="00CA67F8" w:rsidRDefault="00D24D91">
      <w:pPr>
        <w:rPr>
          <w:rFonts w:ascii="Arial" w:hAnsi="Arial" w:cs="Arial"/>
          <w:sz w:val="22"/>
          <w:szCs w:val="22"/>
          <w:highlight w:val="cyan"/>
        </w:rPr>
      </w:pPr>
    </w:p>
    <w:p w14:paraId="3A87E8EC" w14:textId="063B04EB" w:rsidR="00997E7F" w:rsidRPr="00CA67F8" w:rsidRDefault="00A34B2A" w:rsidP="00CE3B71">
      <w:pPr>
        <w:ind w:left="720"/>
        <w:rPr>
          <w:rFonts w:ascii="Arial" w:hAnsi="Arial" w:cs="Arial"/>
          <w:b/>
          <w:sz w:val="22"/>
          <w:szCs w:val="22"/>
        </w:rPr>
      </w:pPr>
      <w:r w:rsidRPr="00CA67F8">
        <w:rPr>
          <w:rFonts w:ascii="Arial" w:hAnsi="Arial" w:cs="Arial"/>
          <w:b/>
          <w:sz w:val="22"/>
          <w:szCs w:val="22"/>
        </w:rPr>
        <w:t>(</w:t>
      </w:r>
      <w:r w:rsidR="00D24D91" w:rsidRPr="00CA67F8">
        <w:rPr>
          <w:rFonts w:ascii="Arial" w:hAnsi="Arial" w:cs="Arial"/>
          <w:b/>
          <w:sz w:val="22"/>
          <w:szCs w:val="22"/>
        </w:rPr>
        <w:t xml:space="preserve">ASK IF </w:t>
      </w:r>
      <w:r w:rsidR="00873A67" w:rsidRPr="00CA67F8">
        <w:rPr>
          <w:rFonts w:ascii="Arial" w:hAnsi="Arial" w:cs="Arial"/>
          <w:b/>
          <w:sz w:val="22"/>
          <w:szCs w:val="22"/>
        </w:rPr>
        <w:t xml:space="preserve">“YES” - </w:t>
      </w:r>
      <w:r w:rsidR="0006562B" w:rsidRPr="00CA67F8">
        <w:rPr>
          <w:rFonts w:ascii="Arial" w:hAnsi="Arial" w:cs="Arial"/>
          <w:b/>
          <w:sz w:val="22"/>
          <w:szCs w:val="22"/>
        </w:rPr>
        <w:t>Organization employs formal programs</w:t>
      </w:r>
      <w:r w:rsidR="00BF3E20" w:rsidRPr="00CA67F8">
        <w:rPr>
          <w:rFonts w:ascii="Arial" w:hAnsi="Arial" w:cs="Arial"/>
          <w:b/>
          <w:sz w:val="22"/>
          <w:szCs w:val="22"/>
        </w:rPr>
        <w:t xml:space="preserve">/practices </w:t>
      </w:r>
      <w:r w:rsidR="0006562B" w:rsidRPr="00CA67F8">
        <w:rPr>
          <w:rFonts w:ascii="Arial" w:hAnsi="Arial" w:cs="Arial"/>
          <w:b/>
          <w:sz w:val="22"/>
          <w:szCs w:val="22"/>
        </w:rPr>
        <w:t>to actively recruit/retain employees of varying ethnic/cultural backgrounds</w:t>
      </w:r>
      <w:r w:rsidR="00146EDC" w:rsidRPr="00CA67F8">
        <w:rPr>
          <w:rFonts w:ascii="Arial" w:hAnsi="Arial" w:cs="Arial"/>
          <w:b/>
          <w:sz w:val="22"/>
          <w:szCs w:val="22"/>
        </w:rPr>
        <w:t>)</w:t>
      </w:r>
    </w:p>
    <w:p w14:paraId="0AFF7636" w14:textId="284D9F64" w:rsidR="00D24D91" w:rsidRPr="00CA67F8" w:rsidRDefault="00DB76FE" w:rsidP="00CE3B71">
      <w:pPr>
        <w:ind w:left="720"/>
        <w:rPr>
          <w:rFonts w:ascii="Arial" w:hAnsi="Arial" w:cs="Arial"/>
          <w:b/>
          <w:bCs/>
          <w:sz w:val="22"/>
          <w:szCs w:val="22"/>
        </w:rPr>
      </w:pPr>
      <w:r w:rsidRPr="00CA67F8">
        <w:rPr>
          <w:rFonts w:ascii="Arial" w:hAnsi="Arial" w:cs="Arial"/>
          <w:b/>
          <w:bCs/>
          <w:sz w:val="22"/>
          <w:szCs w:val="22"/>
        </w:rPr>
        <w:t xml:space="preserve">Q21a. </w:t>
      </w:r>
      <w:r w:rsidR="00997E7F" w:rsidRPr="00CA67F8">
        <w:rPr>
          <w:rFonts w:ascii="Arial" w:hAnsi="Arial" w:cs="Arial"/>
          <w:b/>
          <w:bCs/>
          <w:sz w:val="22"/>
          <w:szCs w:val="22"/>
        </w:rPr>
        <w:t>Please describe these programs and practices.</w:t>
      </w:r>
      <w:r w:rsidR="008F39BE"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sz w:val="22"/>
          <w:szCs w:val="22"/>
        </w:rPr>
        <w:t>750 character</w:t>
      </w:r>
      <w:proofErr w:type="gramEnd"/>
      <w:r w:rsidR="0061068A" w:rsidRPr="00CA67F8">
        <w:rPr>
          <w:rFonts w:ascii="Arial" w:hAnsi="Arial" w:cs="Arial"/>
          <w:b/>
          <w:bCs/>
          <w:sz w:val="22"/>
          <w:szCs w:val="22"/>
        </w:rPr>
        <w:t xml:space="preserve"> limit)</w:t>
      </w:r>
    </w:p>
    <w:p w14:paraId="0566AC3E" w14:textId="77777777" w:rsidR="00454140" w:rsidRPr="00CA67F8" w:rsidRDefault="00454140" w:rsidP="00CE3B71">
      <w:pPr>
        <w:ind w:left="720"/>
        <w:rPr>
          <w:rFonts w:ascii="Arial" w:hAnsi="Arial" w:cs="Arial"/>
          <w:sz w:val="22"/>
          <w:szCs w:val="22"/>
        </w:rPr>
      </w:pPr>
    </w:p>
    <w:p w14:paraId="4EEA89F5" w14:textId="77777777" w:rsidR="00997E7F" w:rsidRPr="00CA67F8" w:rsidRDefault="00997E7F" w:rsidP="00CE3B71">
      <w:pPr>
        <w:ind w:left="720"/>
        <w:rPr>
          <w:rFonts w:ascii="Arial" w:hAnsi="Arial" w:cs="Arial"/>
          <w:sz w:val="22"/>
          <w:szCs w:val="22"/>
        </w:rPr>
      </w:pPr>
      <w:r w:rsidRPr="00CA67F8">
        <w:rPr>
          <w:rFonts w:ascii="Arial" w:hAnsi="Arial" w:cs="Arial"/>
          <w:sz w:val="22"/>
          <w:szCs w:val="22"/>
        </w:rPr>
        <w:t>_____________________</w:t>
      </w:r>
    </w:p>
    <w:p w14:paraId="16BB6821" w14:textId="77777777" w:rsidR="00D24D91" w:rsidRPr="00CA67F8" w:rsidRDefault="00D24D91">
      <w:pPr>
        <w:rPr>
          <w:rFonts w:ascii="Arial" w:hAnsi="Arial" w:cs="Arial"/>
          <w:b/>
          <w:sz w:val="22"/>
          <w:szCs w:val="22"/>
          <w:highlight w:val="cyan"/>
        </w:rPr>
      </w:pPr>
    </w:p>
    <w:p w14:paraId="5C9058CA" w14:textId="356ABE9C" w:rsidR="00064D5B" w:rsidRPr="00CA67F8" w:rsidRDefault="00D2341F">
      <w:pPr>
        <w:rPr>
          <w:rFonts w:ascii="Arial" w:eastAsia="Tahoma" w:hAnsi="Arial" w:cs="Arial"/>
          <w:b/>
          <w:bCs/>
          <w:sz w:val="22"/>
          <w:szCs w:val="22"/>
        </w:rPr>
      </w:pPr>
      <w:r w:rsidRPr="00CA67F8">
        <w:rPr>
          <w:rFonts w:ascii="Arial" w:hAnsi="Arial" w:cs="Arial"/>
          <w:b/>
          <w:bCs/>
          <w:sz w:val="22"/>
          <w:szCs w:val="22"/>
        </w:rPr>
        <w:t xml:space="preserve">Q22. </w:t>
      </w:r>
      <w:r w:rsidR="00064D5B" w:rsidRPr="00CA67F8">
        <w:rPr>
          <w:rFonts w:ascii="Arial" w:hAnsi="Arial" w:cs="Arial"/>
          <w:b/>
          <w:bCs/>
          <w:sz w:val="22"/>
          <w:szCs w:val="22"/>
        </w:rPr>
        <w:t xml:space="preserve">Does your organization employ any </w:t>
      </w:r>
      <w:r w:rsidR="00C3767E" w:rsidRPr="00CA67F8">
        <w:rPr>
          <w:rFonts w:ascii="Arial" w:hAnsi="Arial" w:cs="Arial"/>
          <w:b/>
          <w:bCs/>
          <w:sz w:val="22"/>
          <w:szCs w:val="22"/>
        </w:rPr>
        <w:t xml:space="preserve">formal </w:t>
      </w:r>
      <w:r w:rsidR="00573B5D" w:rsidRPr="00CA67F8">
        <w:rPr>
          <w:rFonts w:ascii="Arial" w:hAnsi="Arial" w:cs="Arial"/>
          <w:b/>
          <w:bCs/>
          <w:sz w:val="22"/>
          <w:szCs w:val="22"/>
        </w:rPr>
        <w:t xml:space="preserve">programs and/or practices </w:t>
      </w:r>
      <w:r w:rsidR="00064D5B" w:rsidRPr="00CA67F8">
        <w:rPr>
          <w:rFonts w:ascii="Arial" w:hAnsi="Arial" w:cs="Arial"/>
          <w:b/>
          <w:bCs/>
          <w:sz w:val="22"/>
          <w:szCs w:val="22"/>
        </w:rPr>
        <w:t>to actively recruit</w:t>
      </w:r>
      <w:r w:rsidR="00573B5D" w:rsidRPr="00CA67F8">
        <w:rPr>
          <w:rFonts w:ascii="Arial" w:hAnsi="Arial" w:cs="Arial"/>
          <w:b/>
          <w:bCs/>
          <w:sz w:val="22"/>
          <w:szCs w:val="22"/>
        </w:rPr>
        <w:t xml:space="preserve"> and/or </w:t>
      </w:r>
      <w:r w:rsidR="00064D5B" w:rsidRPr="00CA67F8">
        <w:rPr>
          <w:rFonts w:ascii="Arial" w:hAnsi="Arial" w:cs="Arial"/>
          <w:b/>
          <w:bCs/>
          <w:sz w:val="22"/>
          <w:szCs w:val="22"/>
        </w:rPr>
        <w:t xml:space="preserve">retain </w:t>
      </w:r>
      <w:r w:rsidR="002879CC" w:rsidRPr="00CA67F8">
        <w:rPr>
          <w:rFonts w:ascii="Arial" w:hAnsi="Arial" w:cs="Arial"/>
          <w:b/>
          <w:bCs/>
          <w:sz w:val="22"/>
          <w:szCs w:val="22"/>
        </w:rPr>
        <w:t xml:space="preserve">employees who may require </w:t>
      </w:r>
      <w:proofErr w:type="gramStart"/>
      <w:r w:rsidR="002879CC" w:rsidRPr="00CA67F8">
        <w:rPr>
          <w:rFonts w:ascii="Arial" w:hAnsi="Arial" w:cs="Arial"/>
          <w:b/>
          <w:bCs/>
          <w:sz w:val="22"/>
          <w:szCs w:val="22"/>
        </w:rPr>
        <w:t>accommodations</w:t>
      </w:r>
      <w:proofErr w:type="gramEnd"/>
      <w:r w:rsidR="002879CC" w:rsidRPr="00CA67F8">
        <w:rPr>
          <w:rFonts w:ascii="Arial" w:hAnsi="Arial" w:cs="Arial"/>
          <w:b/>
          <w:bCs/>
          <w:sz w:val="22"/>
          <w:szCs w:val="22"/>
        </w:rPr>
        <w:t xml:space="preserve"> for their mental or physical limitations?</w:t>
      </w:r>
    </w:p>
    <w:p w14:paraId="09758D47" w14:textId="77777777" w:rsidR="0048091C" w:rsidRPr="00CA67F8" w:rsidRDefault="0048091C" w:rsidP="00377E05">
      <w:pPr>
        <w:rPr>
          <w:rFonts w:ascii="Arial" w:eastAsia="Tahoma" w:hAnsi="Arial" w:cs="Arial"/>
          <w:b/>
          <w:sz w:val="22"/>
          <w:szCs w:val="22"/>
        </w:rPr>
      </w:pPr>
    </w:p>
    <w:p w14:paraId="4F6E4D0B" w14:textId="77777777" w:rsidR="00F33EB4" w:rsidRPr="00CA67F8" w:rsidRDefault="00F33EB4" w:rsidP="00F33EB4">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57D8033B" w14:textId="48F4B283" w:rsidR="00F33EB4" w:rsidRPr="00CA67F8" w:rsidRDefault="00F33EB4" w:rsidP="00F33EB4">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279517A" w14:textId="77777777" w:rsidR="00050630" w:rsidRPr="00CA67F8" w:rsidRDefault="00050630" w:rsidP="00050630">
      <w:pPr>
        <w:rPr>
          <w:i/>
          <w:iCs/>
          <w:color w:val="0070C0"/>
          <w:sz w:val="18"/>
          <w:szCs w:val="18"/>
        </w:rPr>
      </w:pPr>
      <w:r w:rsidRPr="00CA67F8">
        <w:rPr>
          <w:rFonts w:ascii="Arial" w:eastAsia="Tahoma" w:hAnsi="Arial" w:cs="Arial"/>
          <w:i/>
          <w:iCs/>
          <w:color w:val="0070C0"/>
          <w:sz w:val="18"/>
          <w:szCs w:val="18"/>
        </w:rPr>
        <w:t>Examples may include formal partnerships with vocational placement and rehabilitation organizations, ensuring the workplace provides accommodations for physically disabled individuals, providing sensitivity training, counseling, etc.</w:t>
      </w:r>
    </w:p>
    <w:p w14:paraId="3DEE5BFD" w14:textId="77777777" w:rsidR="004D337F" w:rsidRPr="00CA67F8" w:rsidRDefault="004D337F" w:rsidP="00997E7F">
      <w:pPr>
        <w:rPr>
          <w:rFonts w:ascii="Arial" w:hAnsi="Arial" w:cs="Arial"/>
          <w:b/>
          <w:sz w:val="22"/>
          <w:szCs w:val="22"/>
        </w:rPr>
      </w:pPr>
    </w:p>
    <w:p w14:paraId="3A747F33" w14:textId="3042FADE" w:rsidR="0006562B" w:rsidRPr="00CA67F8" w:rsidRDefault="0006562B" w:rsidP="00F33EB4">
      <w:pPr>
        <w:ind w:left="720"/>
        <w:rPr>
          <w:rFonts w:ascii="Arial" w:hAnsi="Arial" w:cs="Arial"/>
          <w:b/>
          <w:sz w:val="22"/>
          <w:szCs w:val="22"/>
        </w:rPr>
      </w:pPr>
      <w:r w:rsidRPr="00CA67F8">
        <w:rPr>
          <w:rFonts w:ascii="Arial" w:hAnsi="Arial" w:cs="Arial"/>
          <w:b/>
          <w:sz w:val="22"/>
          <w:szCs w:val="22"/>
        </w:rPr>
        <w:lastRenderedPageBreak/>
        <w:t>(ASK IF “YES” - Organization employs formal programs</w:t>
      </w:r>
      <w:r w:rsidR="00050630" w:rsidRPr="00CA67F8">
        <w:rPr>
          <w:rFonts w:ascii="Arial" w:hAnsi="Arial" w:cs="Arial"/>
          <w:b/>
          <w:sz w:val="22"/>
          <w:szCs w:val="22"/>
        </w:rPr>
        <w:t>/practices</w:t>
      </w:r>
      <w:r w:rsidRPr="00CA67F8">
        <w:rPr>
          <w:rFonts w:ascii="Arial" w:hAnsi="Arial" w:cs="Arial"/>
          <w:b/>
          <w:sz w:val="22"/>
          <w:szCs w:val="22"/>
        </w:rPr>
        <w:t xml:space="preserve"> to actively recruit/retain employees who require accommodations for mental/physical limitations)</w:t>
      </w:r>
    </w:p>
    <w:p w14:paraId="005D29E8" w14:textId="3080890F" w:rsidR="00EA56D8" w:rsidRPr="00CA67F8" w:rsidRDefault="00D2341F" w:rsidP="00F33EB4">
      <w:pPr>
        <w:ind w:left="720"/>
        <w:rPr>
          <w:rFonts w:ascii="Arial" w:hAnsi="Arial" w:cs="Arial"/>
          <w:b/>
          <w:bCs/>
          <w:sz w:val="22"/>
          <w:szCs w:val="22"/>
        </w:rPr>
      </w:pPr>
      <w:r w:rsidRPr="00CA67F8">
        <w:rPr>
          <w:rFonts w:ascii="Arial" w:hAnsi="Arial" w:cs="Arial"/>
          <w:b/>
          <w:bCs/>
          <w:sz w:val="22"/>
          <w:szCs w:val="22"/>
        </w:rPr>
        <w:t xml:space="preserve">Q22a. </w:t>
      </w:r>
      <w:r w:rsidR="00997E7F" w:rsidRPr="00CA67F8">
        <w:rPr>
          <w:rFonts w:ascii="Arial" w:hAnsi="Arial" w:cs="Arial"/>
          <w:b/>
          <w:bCs/>
          <w:sz w:val="22"/>
          <w:szCs w:val="22"/>
        </w:rPr>
        <w:t>Please describe these programs and practices.</w:t>
      </w:r>
      <w:r w:rsidR="008F39BE"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sz w:val="22"/>
          <w:szCs w:val="22"/>
        </w:rPr>
        <w:t>750 character</w:t>
      </w:r>
      <w:proofErr w:type="gramEnd"/>
      <w:r w:rsidR="0061068A" w:rsidRPr="00CA67F8">
        <w:rPr>
          <w:rFonts w:ascii="Arial" w:hAnsi="Arial" w:cs="Arial"/>
          <w:b/>
          <w:bCs/>
          <w:sz w:val="22"/>
          <w:szCs w:val="22"/>
        </w:rPr>
        <w:t xml:space="preserve"> limit)</w:t>
      </w:r>
    </w:p>
    <w:p w14:paraId="111D4DED" w14:textId="149ED105" w:rsidR="00997E7F" w:rsidRPr="00CA67F8" w:rsidRDefault="00997E7F" w:rsidP="00F33EB4">
      <w:pPr>
        <w:ind w:left="720"/>
        <w:rPr>
          <w:rFonts w:ascii="Arial" w:hAnsi="Arial" w:cs="Arial"/>
          <w:sz w:val="22"/>
          <w:szCs w:val="22"/>
        </w:rPr>
      </w:pPr>
    </w:p>
    <w:p w14:paraId="2C4329C2" w14:textId="77777777" w:rsidR="00997E7F" w:rsidRPr="00CA67F8" w:rsidRDefault="00997E7F" w:rsidP="00F33EB4">
      <w:pPr>
        <w:ind w:left="720"/>
        <w:rPr>
          <w:rFonts w:ascii="Arial" w:hAnsi="Arial" w:cs="Arial"/>
          <w:sz w:val="22"/>
          <w:szCs w:val="22"/>
        </w:rPr>
      </w:pPr>
      <w:r w:rsidRPr="00CA67F8">
        <w:rPr>
          <w:rFonts w:ascii="Arial" w:hAnsi="Arial" w:cs="Arial"/>
          <w:sz w:val="22"/>
          <w:szCs w:val="22"/>
        </w:rPr>
        <w:t>_____________________</w:t>
      </w:r>
    </w:p>
    <w:p w14:paraId="27A5C336" w14:textId="77777777" w:rsidR="00D24D91" w:rsidRPr="00CA67F8" w:rsidRDefault="00D24D91" w:rsidP="00997E7F"/>
    <w:p w14:paraId="0BB70C86" w14:textId="596B66B2" w:rsidR="00064D5B" w:rsidRPr="00CA67F8" w:rsidRDefault="00657C74">
      <w:pPr>
        <w:rPr>
          <w:rFonts w:ascii="Arial" w:hAnsi="Arial" w:cs="Arial"/>
          <w:b/>
          <w:bCs/>
          <w:sz w:val="22"/>
          <w:szCs w:val="22"/>
        </w:rPr>
      </w:pPr>
      <w:r w:rsidRPr="00CA67F8">
        <w:rPr>
          <w:rFonts w:ascii="Arial" w:hAnsi="Arial" w:cs="Arial"/>
          <w:b/>
          <w:bCs/>
          <w:sz w:val="22"/>
          <w:szCs w:val="22"/>
        </w:rPr>
        <w:t xml:space="preserve">Q23. </w:t>
      </w:r>
      <w:r w:rsidR="00064D5B" w:rsidRPr="00CA67F8">
        <w:rPr>
          <w:rFonts w:ascii="Arial" w:hAnsi="Arial" w:cs="Arial"/>
          <w:b/>
          <w:bCs/>
          <w:sz w:val="22"/>
          <w:szCs w:val="22"/>
        </w:rPr>
        <w:t xml:space="preserve">Does your organization employ any </w:t>
      </w:r>
      <w:r w:rsidR="00C3767E" w:rsidRPr="00CA67F8">
        <w:rPr>
          <w:rFonts w:ascii="Arial" w:hAnsi="Arial" w:cs="Arial"/>
          <w:b/>
          <w:bCs/>
          <w:sz w:val="22"/>
          <w:szCs w:val="22"/>
        </w:rPr>
        <w:t xml:space="preserve">formal </w:t>
      </w:r>
      <w:r w:rsidR="00064D5B" w:rsidRPr="00CA67F8">
        <w:rPr>
          <w:rFonts w:ascii="Arial" w:hAnsi="Arial" w:cs="Arial"/>
          <w:b/>
          <w:bCs/>
          <w:sz w:val="22"/>
          <w:szCs w:val="22"/>
        </w:rPr>
        <w:t>programs</w:t>
      </w:r>
      <w:r w:rsidR="00573B5D" w:rsidRPr="00CA67F8">
        <w:rPr>
          <w:rFonts w:ascii="Arial" w:hAnsi="Arial" w:cs="Arial"/>
          <w:b/>
          <w:bCs/>
          <w:sz w:val="22"/>
          <w:szCs w:val="22"/>
        </w:rPr>
        <w:t xml:space="preserve"> and/or </w:t>
      </w:r>
      <w:r w:rsidR="00064D5B" w:rsidRPr="00CA67F8">
        <w:rPr>
          <w:rFonts w:ascii="Arial" w:hAnsi="Arial" w:cs="Arial"/>
          <w:b/>
          <w:bCs/>
          <w:sz w:val="22"/>
          <w:szCs w:val="22"/>
        </w:rPr>
        <w:t>practices to actively recruit</w:t>
      </w:r>
      <w:r w:rsidR="00573B5D" w:rsidRPr="00CA67F8">
        <w:rPr>
          <w:rFonts w:ascii="Arial" w:hAnsi="Arial" w:cs="Arial"/>
          <w:b/>
          <w:bCs/>
          <w:sz w:val="22"/>
          <w:szCs w:val="22"/>
        </w:rPr>
        <w:t xml:space="preserve"> and/or </w:t>
      </w:r>
      <w:r w:rsidR="00064D5B" w:rsidRPr="00CA67F8">
        <w:rPr>
          <w:rFonts w:ascii="Arial" w:hAnsi="Arial" w:cs="Arial"/>
          <w:b/>
          <w:bCs/>
          <w:sz w:val="22"/>
          <w:szCs w:val="22"/>
        </w:rPr>
        <w:t>retain an aging workforce?</w:t>
      </w:r>
    </w:p>
    <w:p w14:paraId="0FCBB90B" w14:textId="2D53270F" w:rsidR="00146EDC" w:rsidRPr="00CA67F8" w:rsidRDefault="00146EDC">
      <w:pPr>
        <w:rPr>
          <w:rFonts w:ascii="Arial" w:eastAsia="Tahoma" w:hAnsi="Arial" w:cs="Arial"/>
          <w:b/>
          <w:bCs/>
          <w:sz w:val="22"/>
          <w:szCs w:val="22"/>
        </w:rPr>
      </w:pPr>
    </w:p>
    <w:p w14:paraId="0676614C" w14:textId="77777777" w:rsidR="00CB54A9" w:rsidRPr="00CA67F8" w:rsidRDefault="00CB54A9" w:rsidP="00CB54A9">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5D6DA5CD" w14:textId="515A11E5" w:rsidR="00CB54A9" w:rsidRPr="00CA67F8" w:rsidRDefault="00CB54A9" w:rsidP="00CB54A9">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A50C448" w14:textId="77777777" w:rsidR="00050630" w:rsidRPr="00CA67F8" w:rsidRDefault="00050630" w:rsidP="00050630">
      <w:pPr>
        <w:rPr>
          <w:rFonts w:ascii="Arial" w:eastAsia="Tahoma" w:hAnsi="Arial" w:cs="Arial"/>
          <w:i/>
          <w:iCs/>
          <w:color w:val="0070C0"/>
          <w:sz w:val="18"/>
          <w:szCs w:val="18"/>
        </w:rPr>
      </w:pPr>
      <w:r w:rsidRPr="00CA67F8">
        <w:rPr>
          <w:rFonts w:ascii="Arial" w:eastAsia="Tahoma" w:hAnsi="Arial" w:cs="Arial"/>
          <w:i/>
          <w:iCs/>
          <w:color w:val="0070C0"/>
          <w:sz w:val="18"/>
          <w:szCs w:val="18"/>
        </w:rPr>
        <w:t xml:space="preserve">Examples may include formal partnerships with local </w:t>
      </w:r>
      <w:proofErr w:type="gramStart"/>
      <w:r w:rsidRPr="00CA67F8">
        <w:rPr>
          <w:rFonts w:ascii="Arial" w:eastAsia="Tahoma" w:hAnsi="Arial" w:cs="Arial"/>
          <w:i/>
          <w:iCs/>
          <w:color w:val="0070C0"/>
          <w:sz w:val="18"/>
          <w:szCs w:val="18"/>
        </w:rPr>
        <w:t>senior’s</w:t>
      </w:r>
      <w:proofErr w:type="gramEnd"/>
      <w:r w:rsidRPr="00CA67F8">
        <w:rPr>
          <w:rFonts w:ascii="Arial" w:eastAsia="Tahoma" w:hAnsi="Arial" w:cs="Arial"/>
          <w:i/>
          <w:iCs/>
          <w:color w:val="0070C0"/>
          <w:sz w:val="18"/>
          <w:szCs w:val="18"/>
        </w:rPr>
        <w:t xml:space="preserve"> organizations (e.g. SCORE), offering semi-retirement options to tenured employees, providing diversity training, etc. </w:t>
      </w:r>
    </w:p>
    <w:p w14:paraId="4B6E267B" w14:textId="5B9EE8AB" w:rsidR="000E05B5" w:rsidRPr="00CA67F8" w:rsidRDefault="000E05B5" w:rsidP="00E2301B">
      <w:pPr>
        <w:rPr>
          <w:rFonts w:ascii="Arial" w:hAnsi="Arial" w:cs="Arial"/>
          <w:b/>
          <w:sz w:val="22"/>
          <w:szCs w:val="22"/>
        </w:rPr>
      </w:pPr>
    </w:p>
    <w:p w14:paraId="45E543DA" w14:textId="02FB407C" w:rsidR="00E2301B" w:rsidRPr="00CA67F8" w:rsidRDefault="00146EDC" w:rsidP="007E679A">
      <w:pPr>
        <w:ind w:left="720"/>
        <w:rPr>
          <w:rFonts w:ascii="Arial" w:hAnsi="Arial" w:cs="Arial"/>
          <w:b/>
          <w:sz w:val="22"/>
          <w:szCs w:val="22"/>
        </w:rPr>
      </w:pPr>
      <w:r w:rsidRPr="00CA67F8">
        <w:rPr>
          <w:rFonts w:ascii="Arial" w:hAnsi="Arial" w:cs="Arial"/>
          <w:b/>
          <w:sz w:val="22"/>
          <w:szCs w:val="22"/>
        </w:rPr>
        <w:t>(</w:t>
      </w:r>
      <w:r w:rsidR="00673EDC" w:rsidRPr="00CA67F8">
        <w:rPr>
          <w:rFonts w:ascii="Arial" w:hAnsi="Arial" w:cs="Arial"/>
          <w:b/>
          <w:sz w:val="22"/>
          <w:szCs w:val="22"/>
        </w:rPr>
        <w:t xml:space="preserve">ASK IF “YES” </w:t>
      </w:r>
      <w:r w:rsidR="000E05B5" w:rsidRPr="00CA67F8">
        <w:rPr>
          <w:rFonts w:ascii="Arial" w:hAnsi="Arial" w:cs="Arial"/>
          <w:b/>
          <w:sz w:val="22"/>
          <w:szCs w:val="22"/>
        </w:rPr>
        <w:t>– Organization employs formal programs</w:t>
      </w:r>
      <w:r w:rsidR="00211DC1" w:rsidRPr="00CA67F8">
        <w:rPr>
          <w:rFonts w:ascii="Arial" w:hAnsi="Arial" w:cs="Arial"/>
          <w:b/>
          <w:sz w:val="22"/>
          <w:szCs w:val="22"/>
        </w:rPr>
        <w:t>/practices</w:t>
      </w:r>
      <w:r w:rsidR="000E05B5" w:rsidRPr="00CA67F8">
        <w:rPr>
          <w:rFonts w:ascii="Arial" w:hAnsi="Arial" w:cs="Arial"/>
          <w:b/>
          <w:sz w:val="22"/>
          <w:szCs w:val="22"/>
        </w:rPr>
        <w:t xml:space="preserve"> to actively recruit/retain </w:t>
      </w:r>
      <w:r w:rsidR="00211DC1" w:rsidRPr="00CA67F8">
        <w:rPr>
          <w:rFonts w:ascii="Arial" w:hAnsi="Arial" w:cs="Arial"/>
          <w:b/>
          <w:sz w:val="22"/>
          <w:szCs w:val="22"/>
        </w:rPr>
        <w:t xml:space="preserve">an </w:t>
      </w:r>
      <w:r w:rsidR="000E05B5" w:rsidRPr="00CA67F8">
        <w:rPr>
          <w:rFonts w:ascii="Arial" w:hAnsi="Arial" w:cs="Arial"/>
          <w:b/>
          <w:sz w:val="22"/>
          <w:szCs w:val="22"/>
        </w:rPr>
        <w:t>aging workforce</w:t>
      </w:r>
      <w:r w:rsidRPr="00CA67F8">
        <w:rPr>
          <w:rFonts w:ascii="Arial" w:hAnsi="Arial" w:cs="Arial"/>
          <w:b/>
          <w:sz w:val="22"/>
          <w:szCs w:val="22"/>
        </w:rPr>
        <w:t>)</w:t>
      </w:r>
    </w:p>
    <w:p w14:paraId="0768E81A" w14:textId="39AD2E67" w:rsidR="00E2301B" w:rsidRPr="00CA67F8" w:rsidRDefault="00293AA1" w:rsidP="007E679A">
      <w:pPr>
        <w:ind w:left="720"/>
        <w:rPr>
          <w:rFonts w:ascii="Arial" w:hAnsi="Arial" w:cs="Arial"/>
          <w:b/>
          <w:bCs/>
          <w:sz w:val="22"/>
          <w:szCs w:val="22"/>
        </w:rPr>
      </w:pPr>
      <w:r w:rsidRPr="00CA67F8">
        <w:rPr>
          <w:rFonts w:ascii="Arial" w:hAnsi="Arial" w:cs="Arial"/>
          <w:b/>
          <w:bCs/>
          <w:sz w:val="22"/>
          <w:szCs w:val="22"/>
        </w:rPr>
        <w:t xml:space="preserve">Q23a. </w:t>
      </w:r>
      <w:r w:rsidR="00E2301B" w:rsidRPr="00CA67F8">
        <w:rPr>
          <w:rFonts w:ascii="Arial" w:hAnsi="Arial" w:cs="Arial"/>
          <w:b/>
          <w:bCs/>
          <w:sz w:val="22"/>
          <w:szCs w:val="22"/>
        </w:rPr>
        <w:t>Please describe these programs and practices.</w:t>
      </w:r>
      <w:r w:rsidR="008F39BE"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sz w:val="22"/>
          <w:szCs w:val="22"/>
        </w:rPr>
        <w:t>750 character</w:t>
      </w:r>
      <w:proofErr w:type="gramEnd"/>
      <w:r w:rsidR="0061068A" w:rsidRPr="00CA67F8">
        <w:rPr>
          <w:rFonts w:ascii="Arial" w:hAnsi="Arial" w:cs="Arial"/>
          <w:b/>
          <w:bCs/>
          <w:sz w:val="22"/>
          <w:szCs w:val="22"/>
        </w:rPr>
        <w:t xml:space="preserve"> limit)</w:t>
      </w:r>
      <w:r w:rsidR="00AB0950" w:rsidRPr="00CA67F8">
        <w:rPr>
          <w:rFonts w:ascii="Arial" w:hAnsi="Arial" w:cs="Arial"/>
          <w:b/>
          <w:bCs/>
          <w:sz w:val="22"/>
          <w:szCs w:val="22"/>
        </w:rPr>
        <w:t xml:space="preserve"> </w:t>
      </w:r>
    </w:p>
    <w:p w14:paraId="5E9CE21E" w14:textId="77777777" w:rsidR="00454140" w:rsidRPr="00CA67F8" w:rsidRDefault="00454140" w:rsidP="007E679A">
      <w:pPr>
        <w:ind w:left="720"/>
        <w:rPr>
          <w:rFonts w:ascii="Arial" w:hAnsi="Arial" w:cs="Arial"/>
          <w:b/>
          <w:bCs/>
          <w:sz w:val="22"/>
          <w:szCs w:val="22"/>
        </w:rPr>
      </w:pPr>
    </w:p>
    <w:p w14:paraId="439B8D56" w14:textId="77777777" w:rsidR="00E2301B" w:rsidRPr="00CA67F8" w:rsidRDefault="00E2301B" w:rsidP="007E679A">
      <w:pPr>
        <w:ind w:left="720"/>
      </w:pPr>
      <w:r w:rsidRPr="00CA67F8">
        <w:rPr>
          <w:rFonts w:ascii="Arial" w:hAnsi="Arial" w:cs="Arial"/>
          <w:sz w:val="22"/>
          <w:szCs w:val="22"/>
        </w:rPr>
        <w:t>_____________________</w:t>
      </w:r>
    </w:p>
    <w:p w14:paraId="418A006C" w14:textId="77777777" w:rsidR="00E2301B" w:rsidRPr="00CA67F8" w:rsidRDefault="00E2301B" w:rsidP="00E2301B">
      <w:pPr>
        <w:rPr>
          <w:rFonts w:ascii="Arial" w:hAnsi="Arial" w:cs="Arial"/>
          <w:sz w:val="22"/>
          <w:szCs w:val="22"/>
        </w:rPr>
      </w:pPr>
    </w:p>
    <w:p w14:paraId="663F0374" w14:textId="133DA352" w:rsidR="00D53679" w:rsidRPr="00CA67F8" w:rsidRDefault="00293AA1" w:rsidP="00D53679">
      <w:pPr>
        <w:rPr>
          <w:rFonts w:ascii="Arial" w:eastAsia="Tahoma" w:hAnsi="Arial" w:cs="Arial"/>
          <w:b/>
          <w:bCs/>
          <w:sz w:val="22"/>
          <w:szCs w:val="22"/>
        </w:rPr>
      </w:pPr>
      <w:r w:rsidRPr="00CA67F8">
        <w:rPr>
          <w:rFonts w:ascii="Arial" w:hAnsi="Arial" w:cs="Arial"/>
          <w:b/>
          <w:bCs/>
          <w:sz w:val="22"/>
          <w:szCs w:val="22"/>
        </w:rPr>
        <w:t xml:space="preserve">Q24. </w:t>
      </w:r>
      <w:r w:rsidR="00D53679" w:rsidRPr="00CA67F8">
        <w:rPr>
          <w:rFonts w:ascii="Arial" w:hAnsi="Arial" w:cs="Arial"/>
          <w:b/>
          <w:bCs/>
          <w:sz w:val="22"/>
          <w:szCs w:val="22"/>
        </w:rPr>
        <w:t xml:space="preserve">Does your organization employ any formal programs and/or practices to actively recruit and/or retain veterans and retired </w:t>
      </w:r>
      <w:proofErr w:type="gramStart"/>
      <w:r w:rsidR="00D53679" w:rsidRPr="00CA67F8">
        <w:rPr>
          <w:rFonts w:ascii="Arial" w:hAnsi="Arial" w:cs="Arial"/>
          <w:b/>
          <w:bCs/>
          <w:sz w:val="22"/>
          <w:szCs w:val="22"/>
        </w:rPr>
        <w:t>military</w:t>
      </w:r>
      <w:proofErr w:type="gramEnd"/>
      <w:r w:rsidR="00D53679" w:rsidRPr="00CA67F8">
        <w:rPr>
          <w:rFonts w:ascii="Arial" w:hAnsi="Arial" w:cs="Arial"/>
          <w:b/>
          <w:bCs/>
          <w:sz w:val="22"/>
          <w:szCs w:val="22"/>
        </w:rPr>
        <w:t>?</w:t>
      </w:r>
    </w:p>
    <w:p w14:paraId="760272DC" w14:textId="77777777" w:rsidR="00B40919" w:rsidRPr="00CA67F8" w:rsidRDefault="00B40919" w:rsidP="00D53679">
      <w:pPr>
        <w:rPr>
          <w:rFonts w:ascii="Arial" w:eastAsia="Tahoma" w:hAnsi="Arial" w:cs="Arial"/>
          <w:b/>
          <w:sz w:val="22"/>
          <w:szCs w:val="22"/>
        </w:rPr>
      </w:pPr>
    </w:p>
    <w:p w14:paraId="087C9CBB" w14:textId="77777777" w:rsidR="009D525E" w:rsidRPr="00CA67F8" w:rsidRDefault="009D525E" w:rsidP="009D525E">
      <w:pPr>
        <w:rPr>
          <w:rFonts w:ascii="Arial" w:eastAsia="Wingdings" w:hAnsi="Arial" w:cs="Arial"/>
          <w:bCs/>
          <w:sz w:val="22"/>
          <w:szCs w:val="22"/>
        </w:rPr>
      </w:pPr>
      <w:r w:rsidRPr="00CA67F8">
        <w:rPr>
          <w:rFonts w:ascii="Arial" w:eastAsia="Wingdings" w:hAnsi="Arial" w:cs="Arial"/>
          <w:bCs/>
          <w:sz w:val="22"/>
          <w:szCs w:val="22"/>
        </w:rPr>
        <w:t xml:space="preserve">   </w:t>
      </w:r>
      <w:r w:rsidRPr="00CA67F8">
        <w:rPr>
          <w:rFonts w:ascii="Arial" w:eastAsia="Wingdings" w:hAnsi="Arial" w:cs="Arial"/>
          <w:bCs/>
          <w:sz w:val="22"/>
          <w:szCs w:val="22"/>
        </w:rPr>
        <w:t> Yes</w:t>
      </w:r>
    </w:p>
    <w:p w14:paraId="12EA0D1A" w14:textId="3AE5994D" w:rsidR="009D525E" w:rsidRPr="00CA67F8" w:rsidRDefault="009D525E" w:rsidP="009D525E">
      <w:pPr>
        <w:rPr>
          <w:rFonts w:ascii="Arial" w:eastAsia="Wingdings" w:hAnsi="Arial" w:cs="Arial"/>
          <w:bCs/>
          <w:sz w:val="22"/>
          <w:szCs w:val="22"/>
        </w:rPr>
      </w:pPr>
      <w:r w:rsidRPr="00CA67F8">
        <w:rPr>
          <w:rFonts w:ascii="Arial" w:eastAsia="Wingdings" w:hAnsi="Arial" w:cs="Arial"/>
          <w:bCs/>
          <w:sz w:val="22"/>
          <w:szCs w:val="22"/>
        </w:rPr>
        <w:t xml:space="preserve">   </w:t>
      </w:r>
      <w:r w:rsidRPr="00CA67F8">
        <w:rPr>
          <w:rFonts w:ascii="Arial" w:eastAsia="Wingdings" w:hAnsi="Arial" w:cs="Arial"/>
          <w:bCs/>
          <w:sz w:val="22"/>
          <w:szCs w:val="22"/>
        </w:rPr>
        <w:t> No</w:t>
      </w:r>
    </w:p>
    <w:p w14:paraId="2A3938B9" w14:textId="77777777" w:rsidR="00211DC1" w:rsidRPr="00CA67F8" w:rsidRDefault="00211DC1" w:rsidP="00211DC1">
      <w:pPr>
        <w:rPr>
          <w:rFonts w:ascii="Arial" w:eastAsia="Tahoma" w:hAnsi="Arial" w:cs="Arial"/>
          <w:i/>
          <w:iCs/>
          <w:color w:val="0070C0"/>
          <w:sz w:val="18"/>
          <w:szCs w:val="20"/>
        </w:rPr>
      </w:pPr>
      <w:r w:rsidRPr="00CA67F8">
        <w:rPr>
          <w:rFonts w:ascii="Arial" w:eastAsia="Tahoma" w:hAnsi="Arial" w:cs="Arial"/>
          <w:i/>
          <w:iCs/>
          <w:color w:val="0070C0"/>
          <w:sz w:val="18"/>
          <w:szCs w:val="20"/>
        </w:rPr>
        <w:t xml:space="preserve">Examples may include formal partnerships with local Veterans Administration, American Legion, veterans support groups (e.g. Wounded Warrior), offering counseling services, diversity training, etc. </w:t>
      </w:r>
    </w:p>
    <w:p w14:paraId="6873D399" w14:textId="77777777" w:rsidR="00375805" w:rsidRPr="00CA67F8" w:rsidRDefault="00375805" w:rsidP="00D53679">
      <w:pPr>
        <w:rPr>
          <w:rFonts w:ascii="Arial" w:hAnsi="Arial" w:cs="Arial"/>
          <w:b/>
          <w:sz w:val="22"/>
          <w:szCs w:val="22"/>
        </w:rPr>
      </w:pPr>
    </w:p>
    <w:p w14:paraId="3E897949" w14:textId="2A451242" w:rsidR="00D53679" w:rsidRPr="00CA67F8" w:rsidRDefault="00B40919" w:rsidP="009D525E">
      <w:pPr>
        <w:ind w:left="720"/>
        <w:rPr>
          <w:rFonts w:ascii="Arial" w:hAnsi="Arial" w:cs="Arial"/>
          <w:b/>
          <w:sz w:val="22"/>
          <w:szCs w:val="22"/>
        </w:rPr>
      </w:pPr>
      <w:r w:rsidRPr="00CA67F8">
        <w:rPr>
          <w:rFonts w:ascii="Arial" w:hAnsi="Arial" w:cs="Arial"/>
          <w:b/>
          <w:sz w:val="22"/>
          <w:szCs w:val="22"/>
        </w:rPr>
        <w:t>(</w:t>
      </w:r>
      <w:r w:rsidR="00454140" w:rsidRPr="00CA67F8">
        <w:rPr>
          <w:rFonts w:ascii="Arial" w:hAnsi="Arial" w:cs="Arial"/>
          <w:b/>
          <w:sz w:val="22"/>
          <w:szCs w:val="22"/>
        </w:rPr>
        <w:t xml:space="preserve">ASK IF “YES” </w:t>
      </w:r>
      <w:r w:rsidR="009D525E" w:rsidRPr="00CA67F8">
        <w:rPr>
          <w:rFonts w:ascii="Arial" w:hAnsi="Arial" w:cs="Arial"/>
          <w:b/>
          <w:sz w:val="22"/>
          <w:szCs w:val="22"/>
        </w:rPr>
        <w:t>– Organization employs formal programs</w:t>
      </w:r>
      <w:r w:rsidR="00211DC1" w:rsidRPr="00CA67F8">
        <w:rPr>
          <w:rFonts w:ascii="Arial" w:hAnsi="Arial" w:cs="Arial"/>
          <w:b/>
          <w:sz w:val="22"/>
          <w:szCs w:val="22"/>
        </w:rPr>
        <w:t>/practices</w:t>
      </w:r>
      <w:r w:rsidR="009D525E" w:rsidRPr="00CA67F8">
        <w:rPr>
          <w:rFonts w:ascii="Arial" w:hAnsi="Arial" w:cs="Arial"/>
          <w:b/>
          <w:sz w:val="22"/>
          <w:szCs w:val="22"/>
        </w:rPr>
        <w:t xml:space="preserve"> to actively recruit/retain veterans and retired military</w:t>
      </w:r>
      <w:r w:rsidRPr="00CA67F8">
        <w:rPr>
          <w:rFonts w:ascii="Arial" w:hAnsi="Arial" w:cs="Arial"/>
          <w:b/>
          <w:sz w:val="22"/>
          <w:szCs w:val="22"/>
        </w:rPr>
        <w:t>)</w:t>
      </w:r>
    </w:p>
    <w:p w14:paraId="5E5E311C" w14:textId="5A8AB11C" w:rsidR="00D53679" w:rsidRPr="00CA67F8" w:rsidRDefault="00210FCC" w:rsidP="009D525E">
      <w:pPr>
        <w:ind w:left="720"/>
      </w:pPr>
      <w:r w:rsidRPr="00CA67F8">
        <w:rPr>
          <w:rFonts w:ascii="Arial" w:hAnsi="Arial" w:cs="Arial"/>
          <w:b/>
          <w:bCs/>
          <w:sz w:val="22"/>
          <w:szCs w:val="22"/>
        </w:rPr>
        <w:t xml:space="preserve">Q24a. </w:t>
      </w:r>
      <w:r w:rsidR="00D53679" w:rsidRPr="00CA67F8">
        <w:rPr>
          <w:rFonts w:ascii="Arial" w:hAnsi="Arial" w:cs="Arial"/>
          <w:b/>
          <w:bCs/>
          <w:sz w:val="22"/>
          <w:szCs w:val="22"/>
        </w:rPr>
        <w:t>Please describe these programs and practices.</w:t>
      </w:r>
      <w:r w:rsidR="008F39BE"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sz w:val="22"/>
          <w:szCs w:val="22"/>
        </w:rPr>
        <w:t>750 character</w:t>
      </w:r>
      <w:proofErr w:type="gramEnd"/>
      <w:r w:rsidR="0061068A" w:rsidRPr="00CA67F8">
        <w:rPr>
          <w:rFonts w:ascii="Arial" w:hAnsi="Arial" w:cs="Arial"/>
          <w:b/>
          <w:bCs/>
          <w:sz w:val="22"/>
          <w:szCs w:val="22"/>
        </w:rPr>
        <w:t xml:space="preserve"> </w:t>
      </w:r>
      <w:proofErr w:type="gramStart"/>
      <w:r w:rsidR="0061068A" w:rsidRPr="00CA67F8">
        <w:rPr>
          <w:rFonts w:ascii="Arial" w:hAnsi="Arial" w:cs="Arial"/>
          <w:b/>
          <w:bCs/>
          <w:sz w:val="22"/>
          <w:szCs w:val="22"/>
        </w:rPr>
        <w:t>limit)</w:t>
      </w:r>
      <w:r w:rsidR="00D53679" w:rsidRPr="00CA67F8">
        <w:rPr>
          <w:rFonts w:ascii="Arial" w:hAnsi="Arial" w:cs="Arial"/>
          <w:sz w:val="22"/>
          <w:szCs w:val="22"/>
        </w:rPr>
        <w:t>_</w:t>
      </w:r>
      <w:proofErr w:type="gramEnd"/>
      <w:r w:rsidR="00D53679" w:rsidRPr="00CA67F8">
        <w:rPr>
          <w:rFonts w:ascii="Arial" w:hAnsi="Arial" w:cs="Arial"/>
          <w:sz w:val="22"/>
          <w:szCs w:val="22"/>
        </w:rPr>
        <w:t>_________________</w:t>
      </w:r>
    </w:p>
    <w:p w14:paraId="5E8EE55F" w14:textId="77777777" w:rsidR="0061068A" w:rsidRPr="00CA67F8" w:rsidRDefault="0061068A" w:rsidP="00E2301B">
      <w:pPr>
        <w:rPr>
          <w:rFonts w:ascii="Arial" w:eastAsia="Tahoma" w:hAnsi="Arial" w:cs="Arial"/>
          <w:b/>
          <w:sz w:val="22"/>
          <w:szCs w:val="22"/>
          <w:highlight w:val="cyan"/>
        </w:rPr>
      </w:pPr>
    </w:p>
    <w:p w14:paraId="15D36731" w14:textId="3F1586A5" w:rsidR="00E24A91" w:rsidRPr="00CA67F8" w:rsidRDefault="00D062AC" w:rsidP="00ED0C27">
      <w:pPr>
        <w:rPr>
          <w:rFonts w:ascii="Arial" w:eastAsia="Tahoma" w:hAnsi="Arial" w:cs="Arial"/>
          <w:b/>
          <w:bCs/>
          <w:i/>
          <w:sz w:val="22"/>
          <w:szCs w:val="22"/>
        </w:rPr>
      </w:pPr>
      <w:r w:rsidRPr="00CA67F8">
        <w:rPr>
          <w:rFonts w:ascii="Arial" w:eastAsia="Tahoma" w:hAnsi="Arial" w:cs="Arial"/>
          <w:b/>
          <w:bCs/>
          <w:sz w:val="22"/>
          <w:szCs w:val="22"/>
        </w:rPr>
        <w:t xml:space="preserve">Q25. </w:t>
      </w:r>
      <w:r w:rsidR="003E3C7B" w:rsidRPr="00CA67F8">
        <w:rPr>
          <w:rFonts w:ascii="Arial" w:eastAsia="Tahoma" w:hAnsi="Arial" w:cs="Arial"/>
          <w:b/>
          <w:bCs/>
          <w:sz w:val="22"/>
          <w:szCs w:val="22"/>
        </w:rPr>
        <w:t>What formal programs has</w:t>
      </w:r>
      <w:r w:rsidR="00E24A91" w:rsidRPr="00CA67F8">
        <w:rPr>
          <w:rFonts w:ascii="Arial" w:eastAsia="Tahoma" w:hAnsi="Arial" w:cs="Arial"/>
          <w:b/>
          <w:bCs/>
          <w:sz w:val="22"/>
          <w:szCs w:val="22"/>
        </w:rPr>
        <w:t xml:space="preserve"> your organization</w:t>
      </w:r>
      <w:r w:rsidR="003E3C7B" w:rsidRPr="00CA67F8">
        <w:rPr>
          <w:rFonts w:ascii="Arial" w:eastAsia="Tahoma" w:hAnsi="Arial" w:cs="Arial"/>
          <w:b/>
          <w:bCs/>
          <w:sz w:val="22"/>
          <w:szCs w:val="22"/>
        </w:rPr>
        <w:t xml:space="preserve"> implemented to enable</w:t>
      </w:r>
      <w:r w:rsidR="00962EEF" w:rsidRPr="00CA67F8">
        <w:rPr>
          <w:rFonts w:ascii="Arial" w:eastAsia="Tahoma" w:hAnsi="Arial" w:cs="Arial"/>
          <w:b/>
          <w:bCs/>
          <w:sz w:val="22"/>
          <w:szCs w:val="22"/>
        </w:rPr>
        <w:t xml:space="preserve"> </w:t>
      </w:r>
      <w:r w:rsidR="00E24A91" w:rsidRPr="00CA67F8">
        <w:rPr>
          <w:rFonts w:ascii="Arial" w:eastAsia="Tahoma" w:hAnsi="Arial" w:cs="Arial"/>
          <w:b/>
          <w:bCs/>
          <w:sz w:val="22"/>
          <w:szCs w:val="22"/>
        </w:rPr>
        <w:t>a culture of diversity?</w:t>
      </w:r>
      <w:r w:rsidR="00CC0DA0" w:rsidRPr="00CA67F8">
        <w:rPr>
          <w:rFonts w:ascii="Arial" w:eastAsia="Tahoma" w:hAnsi="Arial" w:cs="Arial"/>
          <w:b/>
          <w:bCs/>
          <w:sz w:val="22"/>
          <w:szCs w:val="22"/>
        </w:rPr>
        <w:t xml:space="preserve"> </w:t>
      </w:r>
      <w:r w:rsidR="00CC0DA0" w:rsidRPr="00CA67F8">
        <w:rPr>
          <w:rFonts w:ascii="Arial" w:eastAsia="Tahoma" w:hAnsi="Arial" w:cs="Arial"/>
          <w:b/>
          <w:bCs/>
          <w:i/>
          <w:sz w:val="22"/>
          <w:szCs w:val="22"/>
        </w:rPr>
        <w:t>(Select all that apply)</w:t>
      </w:r>
    </w:p>
    <w:p w14:paraId="74C2F1F1" w14:textId="77777777" w:rsidR="00B40919" w:rsidRPr="00CA67F8" w:rsidRDefault="00B40919" w:rsidP="00ED0C27">
      <w:pPr>
        <w:rPr>
          <w:rFonts w:ascii="Arial" w:eastAsia="Tahoma" w:hAnsi="Arial" w:cs="Arial"/>
          <w:b/>
          <w:bCs/>
          <w:sz w:val="22"/>
          <w:szCs w:val="22"/>
        </w:rPr>
      </w:pPr>
    </w:p>
    <w:p w14:paraId="6A2A821D" w14:textId="77777777" w:rsidR="00E24A91" w:rsidRPr="00CA67F8" w:rsidRDefault="003E3C7B" w:rsidP="00E24A91">
      <w:pPr>
        <w:pStyle w:val="ListParagraph"/>
        <w:numPr>
          <w:ilvl w:val="0"/>
          <w:numId w:val="21"/>
        </w:numPr>
        <w:rPr>
          <w:rFonts w:ascii="Arial" w:eastAsia="Tahoma" w:hAnsi="Arial" w:cs="Arial"/>
          <w:sz w:val="22"/>
          <w:szCs w:val="22"/>
        </w:rPr>
      </w:pPr>
      <w:r w:rsidRPr="00CA67F8">
        <w:rPr>
          <w:rFonts w:ascii="Arial" w:eastAsia="Tahoma" w:hAnsi="Arial" w:cs="Arial"/>
          <w:sz w:val="22"/>
          <w:szCs w:val="22"/>
        </w:rPr>
        <w:t>Ongoing</w:t>
      </w:r>
      <w:r w:rsidR="00E24A91" w:rsidRPr="00CA67F8">
        <w:rPr>
          <w:rFonts w:ascii="Arial" w:eastAsia="Tahoma" w:hAnsi="Arial" w:cs="Arial"/>
          <w:sz w:val="22"/>
          <w:szCs w:val="22"/>
        </w:rPr>
        <w:t xml:space="preserve"> Diversity Training</w:t>
      </w:r>
    </w:p>
    <w:p w14:paraId="7BCE7F07" w14:textId="77777777" w:rsidR="00E24A91" w:rsidRPr="00CA67F8" w:rsidRDefault="003E3C7B" w:rsidP="00E24A91">
      <w:pPr>
        <w:pStyle w:val="ListParagraph"/>
        <w:numPr>
          <w:ilvl w:val="0"/>
          <w:numId w:val="21"/>
        </w:numPr>
        <w:rPr>
          <w:rFonts w:ascii="Arial" w:eastAsia="Tahoma" w:hAnsi="Arial" w:cs="Arial"/>
          <w:sz w:val="22"/>
          <w:szCs w:val="22"/>
        </w:rPr>
      </w:pPr>
      <w:r w:rsidRPr="00CA67F8">
        <w:rPr>
          <w:rFonts w:ascii="Arial" w:eastAsia="Tahoma" w:hAnsi="Arial" w:cs="Arial"/>
          <w:sz w:val="22"/>
          <w:szCs w:val="22"/>
        </w:rPr>
        <w:t xml:space="preserve">Frequent </w:t>
      </w:r>
      <w:r w:rsidR="00E24A91" w:rsidRPr="00CA67F8">
        <w:rPr>
          <w:rFonts w:ascii="Arial" w:eastAsia="Tahoma" w:hAnsi="Arial" w:cs="Arial"/>
          <w:sz w:val="22"/>
          <w:szCs w:val="22"/>
        </w:rPr>
        <w:t>Seminars and Workshops</w:t>
      </w:r>
    </w:p>
    <w:p w14:paraId="3BEC3058" w14:textId="77777777" w:rsidR="00E24A91" w:rsidRPr="00CA67F8" w:rsidRDefault="00E24A91" w:rsidP="00E24A91">
      <w:pPr>
        <w:pStyle w:val="ListParagraph"/>
        <w:numPr>
          <w:ilvl w:val="0"/>
          <w:numId w:val="21"/>
        </w:numPr>
        <w:rPr>
          <w:rFonts w:ascii="Arial" w:eastAsia="Tahoma" w:hAnsi="Arial" w:cs="Arial"/>
          <w:sz w:val="22"/>
          <w:szCs w:val="22"/>
        </w:rPr>
      </w:pPr>
      <w:r w:rsidRPr="00CA67F8">
        <w:rPr>
          <w:rFonts w:ascii="Arial" w:eastAsia="Tahoma" w:hAnsi="Arial" w:cs="Arial"/>
          <w:sz w:val="22"/>
          <w:szCs w:val="22"/>
        </w:rPr>
        <w:t>Celebrations of Cultural Holidays</w:t>
      </w:r>
    </w:p>
    <w:p w14:paraId="6F078319" w14:textId="77777777" w:rsidR="00E24A91" w:rsidRPr="00CA67F8" w:rsidRDefault="00E24A91" w:rsidP="00E24A91">
      <w:pPr>
        <w:pStyle w:val="ListParagraph"/>
        <w:numPr>
          <w:ilvl w:val="0"/>
          <w:numId w:val="21"/>
        </w:numPr>
        <w:rPr>
          <w:rFonts w:ascii="Arial" w:eastAsia="Tahoma" w:hAnsi="Arial" w:cs="Arial"/>
          <w:sz w:val="22"/>
          <w:szCs w:val="22"/>
        </w:rPr>
      </w:pPr>
      <w:r w:rsidRPr="00CA67F8">
        <w:rPr>
          <w:rFonts w:ascii="Arial" w:eastAsia="Tahoma" w:hAnsi="Arial" w:cs="Arial"/>
          <w:sz w:val="22"/>
          <w:szCs w:val="22"/>
        </w:rPr>
        <w:t>Established a Diversity and Inclusion Task Force/Committee</w:t>
      </w:r>
    </w:p>
    <w:p w14:paraId="0E3D3BD7" w14:textId="77777777" w:rsidR="00E24A91" w:rsidRPr="00CA67F8" w:rsidRDefault="00944F0E" w:rsidP="00E24A91">
      <w:pPr>
        <w:pStyle w:val="ListParagraph"/>
        <w:numPr>
          <w:ilvl w:val="0"/>
          <w:numId w:val="21"/>
        </w:numPr>
        <w:rPr>
          <w:rFonts w:ascii="Arial" w:eastAsia="Tahoma" w:hAnsi="Arial" w:cs="Arial"/>
          <w:color w:val="000000" w:themeColor="text1"/>
          <w:sz w:val="22"/>
          <w:szCs w:val="22"/>
        </w:rPr>
      </w:pPr>
      <w:r w:rsidRPr="00CA67F8">
        <w:rPr>
          <w:rFonts w:ascii="Arial" w:hAnsi="Arial" w:cs="Arial"/>
          <w:color w:val="000000" w:themeColor="text1"/>
          <w:sz w:val="22"/>
          <w:szCs w:val="22"/>
        </w:rPr>
        <w:t>Other, please describe</w:t>
      </w:r>
      <w:r w:rsidR="00E24A91" w:rsidRPr="00CA67F8">
        <w:rPr>
          <w:rFonts w:ascii="Arial" w:eastAsia="Tahoma" w:hAnsi="Arial" w:cs="Arial"/>
          <w:color w:val="000000" w:themeColor="text1"/>
          <w:sz w:val="22"/>
          <w:szCs w:val="22"/>
        </w:rPr>
        <w:t>: _____________________________</w:t>
      </w:r>
    </w:p>
    <w:p w14:paraId="288076F9" w14:textId="4AC9AD69" w:rsidR="00CF3688" w:rsidRPr="00CA67F8" w:rsidRDefault="00E24A91" w:rsidP="00260D21">
      <w:pPr>
        <w:pStyle w:val="ListParagraph"/>
        <w:numPr>
          <w:ilvl w:val="0"/>
          <w:numId w:val="21"/>
        </w:numPr>
        <w:rPr>
          <w:rFonts w:ascii="Arial" w:eastAsia="Tahoma" w:hAnsi="Arial" w:cs="Arial"/>
          <w:sz w:val="22"/>
          <w:szCs w:val="22"/>
        </w:rPr>
      </w:pPr>
      <w:r w:rsidRPr="00CA67F8">
        <w:rPr>
          <w:rFonts w:ascii="Arial" w:eastAsia="Tahoma" w:hAnsi="Arial" w:cs="Arial"/>
          <w:sz w:val="22"/>
          <w:szCs w:val="22"/>
        </w:rPr>
        <w:t>None</w:t>
      </w:r>
    </w:p>
    <w:p w14:paraId="44ACCB61" w14:textId="77777777" w:rsidR="001978C2" w:rsidRPr="00CA67F8" w:rsidRDefault="001978C2" w:rsidP="001978C2">
      <w:pPr>
        <w:rPr>
          <w:i/>
          <w:iCs/>
          <w:color w:val="0070C0"/>
          <w:sz w:val="18"/>
          <w:szCs w:val="18"/>
        </w:rPr>
      </w:pPr>
      <w:r w:rsidRPr="00CA67F8">
        <w:rPr>
          <w:rFonts w:ascii="Arial" w:eastAsia="Tahoma" w:hAnsi="Arial" w:cs="Arial"/>
          <w:i/>
          <w:iCs/>
          <w:color w:val="0070C0"/>
          <w:sz w:val="18"/>
          <w:szCs w:val="18"/>
        </w:rPr>
        <w:t>Diversity may include, but is not limited to, age, race, gender, culture, religion, ethnicity, sexual orientation, gender expression, disability, nationality, language and socio-economic status.</w:t>
      </w:r>
    </w:p>
    <w:p w14:paraId="3DA4D6FF" w14:textId="77777777" w:rsidR="00D02B16" w:rsidRPr="00CA67F8" w:rsidRDefault="00D02B16" w:rsidP="00D02B16">
      <w:pPr>
        <w:rPr>
          <w:rFonts w:ascii="Arial" w:hAnsi="Arial" w:cs="Arial"/>
          <w:sz w:val="22"/>
          <w:szCs w:val="22"/>
        </w:rPr>
      </w:pPr>
    </w:p>
    <w:p w14:paraId="178D780B" w14:textId="1C8EB416" w:rsidR="001F1A7B" w:rsidRPr="00CA67F8" w:rsidRDefault="00D062AC" w:rsidP="001F1A7B">
      <w:pPr>
        <w:rPr>
          <w:rFonts w:ascii="Arial" w:eastAsia="Tahoma" w:hAnsi="Arial" w:cs="Arial"/>
          <w:b/>
          <w:bCs/>
          <w:sz w:val="22"/>
          <w:szCs w:val="22"/>
        </w:rPr>
      </w:pPr>
      <w:r w:rsidRPr="00CA67F8">
        <w:rPr>
          <w:rFonts w:ascii="Arial" w:hAnsi="Arial" w:cs="Arial"/>
          <w:b/>
          <w:bCs/>
          <w:sz w:val="22"/>
          <w:szCs w:val="22"/>
        </w:rPr>
        <w:t>Q</w:t>
      </w:r>
      <w:r w:rsidR="008C4967" w:rsidRPr="00CA67F8">
        <w:rPr>
          <w:rFonts w:ascii="Arial" w:hAnsi="Arial" w:cs="Arial"/>
          <w:b/>
          <w:bCs/>
          <w:sz w:val="22"/>
          <w:szCs w:val="22"/>
        </w:rPr>
        <w:t xml:space="preserve">26. </w:t>
      </w:r>
      <w:r w:rsidR="001F1A7B" w:rsidRPr="00CA67F8">
        <w:rPr>
          <w:rFonts w:ascii="Arial" w:hAnsi="Arial" w:cs="Arial"/>
          <w:b/>
          <w:bCs/>
          <w:sz w:val="22"/>
          <w:szCs w:val="22"/>
        </w:rPr>
        <w:t xml:space="preserve">Does your organization provide any formalized </w:t>
      </w:r>
      <w:bookmarkStart w:id="3" w:name="Q32"/>
      <w:r w:rsidR="001F1A7B" w:rsidRPr="00CA67F8">
        <w:rPr>
          <w:rFonts w:ascii="Arial" w:hAnsi="Arial" w:cs="Arial"/>
          <w:b/>
          <w:bCs/>
          <w:sz w:val="22"/>
          <w:szCs w:val="22"/>
        </w:rPr>
        <w:t>resources</w:t>
      </w:r>
      <w:bookmarkEnd w:id="3"/>
      <w:r w:rsidR="001F1A7B" w:rsidRPr="00CA67F8">
        <w:rPr>
          <w:rFonts w:ascii="Arial" w:hAnsi="Arial" w:cs="Arial"/>
          <w:b/>
          <w:bCs/>
          <w:sz w:val="22"/>
          <w:szCs w:val="22"/>
        </w:rPr>
        <w:t xml:space="preserve"> or support to employees who feel they have been treated unfairly?</w:t>
      </w:r>
    </w:p>
    <w:p w14:paraId="121BDDDF" w14:textId="77777777" w:rsidR="00B40919" w:rsidRPr="00CA67F8" w:rsidRDefault="00B40919" w:rsidP="001F1A7B">
      <w:pPr>
        <w:rPr>
          <w:rFonts w:ascii="Arial" w:eastAsia="Tahoma" w:hAnsi="Arial" w:cs="Arial"/>
          <w:sz w:val="22"/>
          <w:szCs w:val="22"/>
        </w:rPr>
      </w:pPr>
    </w:p>
    <w:p w14:paraId="29430687" w14:textId="2BCA7CA0"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40E4F654" w14:textId="773E810F" w:rsidR="00DB564D" w:rsidRPr="00CA67F8" w:rsidRDefault="001F1A7B" w:rsidP="00DB564D">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5CB75881" w14:textId="77777777" w:rsidR="001978C2" w:rsidRPr="00CA67F8" w:rsidRDefault="001978C2" w:rsidP="001978C2">
      <w:pPr>
        <w:rPr>
          <w:i/>
          <w:iCs/>
          <w:color w:val="0070C0"/>
          <w:sz w:val="18"/>
          <w:szCs w:val="18"/>
        </w:rPr>
      </w:pPr>
      <w:r w:rsidRPr="00CA67F8">
        <w:rPr>
          <w:rFonts w:ascii="Arial" w:eastAsia="Tahoma" w:hAnsi="Arial" w:cs="Arial"/>
          <w:i/>
          <w:iCs/>
          <w:color w:val="0070C0"/>
          <w:sz w:val="18"/>
          <w:szCs w:val="18"/>
        </w:rPr>
        <w:lastRenderedPageBreak/>
        <w:t>Refers to a formal process, other than approaching an immediate supervisor, for an employee to express fairness concerns. Examples include non-biased, third-party conflict resolution or mediation, formal grievance procedures, etc.</w:t>
      </w:r>
    </w:p>
    <w:p w14:paraId="393BB528" w14:textId="48D634E0" w:rsidR="001F1A7B" w:rsidRPr="00CA67F8" w:rsidRDefault="001F1A7B" w:rsidP="001F1A7B">
      <w:pPr>
        <w:rPr>
          <w:rFonts w:ascii="Arial" w:hAnsi="Arial" w:cs="Arial"/>
          <w:sz w:val="22"/>
          <w:szCs w:val="22"/>
        </w:rPr>
      </w:pPr>
    </w:p>
    <w:p w14:paraId="5B648659" w14:textId="31B6AA38" w:rsidR="00A36562" w:rsidRPr="00CA67F8" w:rsidRDefault="00A36562" w:rsidP="006415E8">
      <w:pPr>
        <w:jc w:val="center"/>
        <w:rPr>
          <w:rFonts w:ascii="Arial" w:hAnsi="Arial" w:cs="Arial"/>
          <w:b/>
          <w:sz w:val="22"/>
          <w:szCs w:val="22"/>
        </w:rPr>
      </w:pPr>
      <w:r w:rsidRPr="00CA67F8">
        <w:rPr>
          <w:rFonts w:ascii="Arial" w:hAnsi="Arial" w:cs="Arial"/>
          <w:b/>
          <w:sz w:val="22"/>
          <w:szCs w:val="22"/>
        </w:rPr>
        <w:t xml:space="preserve">Pay </w:t>
      </w:r>
      <w:r w:rsidR="009E3ADC" w:rsidRPr="00CA67F8">
        <w:rPr>
          <w:rFonts w:ascii="Arial" w:hAnsi="Arial" w:cs="Arial"/>
          <w:b/>
          <w:sz w:val="22"/>
          <w:szCs w:val="22"/>
        </w:rPr>
        <w:t>and</w:t>
      </w:r>
      <w:r w:rsidRPr="00CA67F8">
        <w:rPr>
          <w:rFonts w:ascii="Arial" w:hAnsi="Arial" w:cs="Arial"/>
          <w:b/>
          <w:sz w:val="22"/>
          <w:szCs w:val="22"/>
        </w:rPr>
        <w:t xml:space="preserve"> Benefits</w:t>
      </w:r>
    </w:p>
    <w:p w14:paraId="3A82E331" w14:textId="77777777" w:rsidR="001F1A7B" w:rsidRPr="00CA67F8" w:rsidRDefault="001F1A7B" w:rsidP="001F1A7B">
      <w:pPr>
        <w:rPr>
          <w:rFonts w:ascii="Arial" w:hAnsi="Arial" w:cs="Arial"/>
          <w:sz w:val="20"/>
          <w:szCs w:val="20"/>
        </w:rPr>
      </w:pPr>
    </w:p>
    <w:p w14:paraId="4A52A6FE" w14:textId="09A4186A" w:rsidR="001F1A7B" w:rsidRPr="00CA67F8" w:rsidRDefault="001E0192" w:rsidP="001F1A7B">
      <w:pPr>
        <w:rPr>
          <w:rFonts w:ascii="Arial" w:eastAsia="Tahoma" w:hAnsi="Arial" w:cs="Arial"/>
          <w:b/>
          <w:bCs/>
          <w:sz w:val="22"/>
          <w:szCs w:val="22"/>
        </w:rPr>
      </w:pPr>
      <w:r w:rsidRPr="00CA67F8">
        <w:rPr>
          <w:rFonts w:ascii="Arial" w:hAnsi="Arial" w:cs="Arial"/>
          <w:b/>
          <w:bCs/>
          <w:sz w:val="22"/>
          <w:szCs w:val="22"/>
        </w:rPr>
        <w:t xml:space="preserve">Q27. </w:t>
      </w:r>
      <w:r w:rsidR="00F0199C" w:rsidRPr="00CA67F8">
        <w:rPr>
          <w:rFonts w:ascii="Arial" w:hAnsi="Arial" w:cs="Arial"/>
          <w:b/>
          <w:bCs/>
          <w:sz w:val="22"/>
          <w:szCs w:val="22"/>
        </w:rPr>
        <w:t>Does your</w:t>
      </w:r>
      <w:r w:rsidR="001F1A7B" w:rsidRPr="00CA67F8">
        <w:rPr>
          <w:rFonts w:ascii="Arial" w:hAnsi="Arial" w:cs="Arial"/>
          <w:b/>
          <w:bCs/>
          <w:sz w:val="22"/>
          <w:szCs w:val="22"/>
        </w:rPr>
        <w:t xml:space="preserve"> organization offer the option to enroll in </w:t>
      </w:r>
      <w:bookmarkStart w:id="4" w:name="Q44"/>
      <w:r w:rsidR="001F1A7B" w:rsidRPr="00CA67F8">
        <w:rPr>
          <w:rFonts w:ascii="Arial" w:hAnsi="Arial" w:cs="Arial"/>
          <w:b/>
          <w:bCs/>
          <w:sz w:val="22"/>
          <w:szCs w:val="22"/>
        </w:rPr>
        <w:t>health benefits</w:t>
      </w:r>
      <w:bookmarkEnd w:id="4"/>
      <w:r w:rsidR="001F1A7B" w:rsidRPr="00CA67F8">
        <w:rPr>
          <w:rFonts w:ascii="Arial" w:hAnsi="Arial" w:cs="Arial"/>
          <w:b/>
          <w:bCs/>
          <w:sz w:val="22"/>
          <w:szCs w:val="22"/>
        </w:rPr>
        <w:t xml:space="preserve"> to:</w:t>
      </w:r>
    </w:p>
    <w:p w14:paraId="249CC6DE" w14:textId="77777777" w:rsidR="005A4DCF" w:rsidRPr="00CA67F8" w:rsidRDefault="005A4DCF" w:rsidP="001F1A7B">
      <w:pPr>
        <w:rPr>
          <w:rFonts w:ascii="Arial" w:eastAsia="Tahoma" w:hAnsi="Arial" w:cs="Arial"/>
          <w:sz w:val="22"/>
          <w:szCs w:val="22"/>
        </w:rPr>
      </w:pPr>
    </w:p>
    <w:p w14:paraId="5FDD3018" w14:textId="1BFBC40C"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Full-time employees only</w:t>
      </w:r>
    </w:p>
    <w:p w14:paraId="438AF00C"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Full-time and part-time employees</w:t>
      </w:r>
    </w:p>
    <w:p w14:paraId="33D49F85" w14:textId="31683DA6" w:rsidR="00D20F90" w:rsidRPr="00CA67F8" w:rsidRDefault="001F1A7B" w:rsidP="00D20F90">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F0199C" w:rsidRPr="00CA67F8">
        <w:rPr>
          <w:rFonts w:ascii="Arial" w:hAnsi="Arial" w:cs="Arial"/>
          <w:sz w:val="22"/>
          <w:szCs w:val="22"/>
        </w:rPr>
        <w:t>My</w:t>
      </w:r>
      <w:r w:rsidRPr="00CA67F8">
        <w:rPr>
          <w:rFonts w:ascii="Arial" w:hAnsi="Arial" w:cs="Arial"/>
          <w:sz w:val="22"/>
          <w:szCs w:val="22"/>
        </w:rPr>
        <w:t xml:space="preserve"> organization does not offer employee health benefits</w:t>
      </w:r>
      <w:r w:rsidR="00274A34" w:rsidRPr="00CA67F8">
        <w:rPr>
          <w:rFonts w:ascii="Arial" w:hAnsi="Arial" w:cs="Arial"/>
          <w:sz w:val="22"/>
          <w:szCs w:val="22"/>
        </w:rPr>
        <w:t>.</w:t>
      </w:r>
    </w:p>
    <w:p w14:paraId="0EF09AA2" w14:textId="77777777" w:rsidR="001978C2" w:rsidRPr="00CA67F8" w:rsidRDefault="001978C2" w:rsidP="001978C2">
      <w:pPr>
        <w:rPr>
          <w:i/>
          <w:iCs/>
          <w:color w:val="0070C0"/>
          <w:sz w:val="18"/>
          <w:szCs w:val="18"/>
        </w:rPr>
      </w:pPr>
      <w:r w:rsidRPr="00CA67F8">
        <w:rPr>
          <w:rFonts w:ascii="Arial" w:eastAsia="Tahoma" w:hAnsi="Arial" w:cs="Arial"/>
          <w:i/>
          <w:iCs/>
          <w:color w:val="0070C0"/>
          <w:sz w:val="18"/>
          <w:szCs w:val="18"/>
        </w:rPr>
        <w:t>Please consider whatever definition of "full-time" and "part-time" employment that your organization recognizes when answering this question.</w:t>
      </w:r>
    </w:p>
    <w:p w14:paraId="19F3EA23" w14:textId="77777777" w:rsidR="005A4DCF" w:rsidRPr="00CA67F8" w:rsidRDefault="005A4DCF" w:rsidP="00DD3B03">
      <w:pPr>
        <w:jc w:val="both"/>
        <w:rPr>
          <w:rFonts w:ascii="Arial" w:hAnsi="Arial" w:cs="Arial"/>
          <w:sz w:val="22"/>
          <w:szCs w:val="22"/>
        </w:rPr>
      </w:pPr>
    </w:p>
    <w:p w14:paraId="4D947BF7" w14:textId="0C39CAD2" w:rsidR="001F1A7B" w:rsidRPr="00CA67F8" w:rsidRDefault="001E0192" w:rsidP="00DD3B03">
      <w:pPr>
        <w:jc w:val="both"/>
        <w:rPr>
          <w:rFonts w:ascii="Arial" w:eastAsia="Tahoma" w:hAnsi="Arial" w:cs="Arial"/>
          <w:b/>
          <w:bCs/>
          <w:sz w:val="22"/>
          <w:szCs w:val="22"/>
        </w:rPr>
      </w:pPr>
      <w:r w:rsidRPr="00CA67F8">
        <w:rPr>
          <w:rFonts w:ascii="Arial" w:hAnsi="Arial" w:cs="Arial"/>
          <w:b/>
          <w:bCs/>
          <w:sz w:val="22"/>
          <w:szCs w:val="22"/>
        </w:rPr>
        <w:t xml:space="preserve">Q28. </w:t>
      </w:r>
      <w:r w:rsidR="001F1A7B" w:rsidRPr="00CA67F8">
        <w:rPr>
          <w:rFonts w:ascii="Arial" w:hAnsi="Arial" w:cs="Arial"/>
          <w:b/>
          <w:bCs/>
          <w:sz w:val="22"/>
          <w:szCs w:val="22"/>
        </w:rPr>
        <w:t xml:space="preserve">When is a new </w:t>
      </w:r>
      <w:r w:rsidR="00F0199C" w:rsidRPr="00CA67F8">
        <w:rPr>
          <w:rFonts w:ascii="Arial" w:hAnsi="Arial" w:cs="Arial"/>
          <w:b/>
          <w:bCs/>
          <w:sz w:val="22"/>
          <w:szCs w:val="22"/>
        </w:rPr>
        <w:t>employee eligible to enroll in your</w:t>
      </w:r>
      <w:r w:rsidR="001F1A7B" w:rsidRPr="00CA67F8">
        <w:rPr>
          <w:rFonts w:ascii="Arial" w:hAnsi="Arial" w:cs="Arial"/>
          <w:b/>
          <w:bCs/>
          <w:sz w:val="22"/>
          <w:szCs w:val="22"/>
        </w:rPr>
        <w:t xml:space="preserve"> organization’s healthcare plan?</w:t>
      </w:r>
    </w:p>
    <w:p w14:paraId="78DE0C61" w14:textId="77777777" w:rsidR="005A4DCF" w:rsidRPr="00CA67F8" w:rsidRDefault="005A4DCF" w:rsidP="001F1A7B">
      <w:pPr>
        <w:rPr>
          <w:rFonts w:ascii="Arial" w:eastAsia="Tahoma" w:hAnsi="Arial" w:cs="Arial"/>
          <w:sz w:val="22"/>
          <w:szCs w:val="22"/>
        </w:rPr>
      </w:pPr>
    </w:p>
    <w:p w14:paraId="5464A213" w14:textId="2DBE4EB4"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First day of hire</w:t>
      </w:r>
    </w:p>
    <w:p w14:paraId="33AA8998"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First day of the next month after hire</w:t>
      </w:r>
    </w:p>
    <w:p w14:paraId="306D6C21"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30 days after hire</w:t>
      </w:r>
    </w:p>
    <w:p w14:paraId="70D9F4A5"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60 days after hire</w:t>
      </w:r>
    </w:p>
    <w:p w14:paraId="748B42CB"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90 days after hire</w:t>
      </w:r>
    </w:p>
    <w:p w14:paraId="1D8E5278" w14:textId="77777777" w:rsidR="001F1A7B" w:rsidRPr="00CA67F8" w:rsidRDefault="001F1A7B" w:rsidP="001F1A7B">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More than 90 days after hire</w:t>
      </w:r>
    </w:p>
    <w:p w14:paraId="1B07E6F9" w14:textId="291C2FFC" w:rsidR="00D20F90" w:rsidRPr="00CA67F8" w:rsidRDefault="001F1A7B" w:rsidP="00D20F90">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describe</w:t>
      </w:r>
      <w:r w:rsidR="00274A34" w:rsidRPr="00CA67F8">
        <w:rPr>
          <w:rFonts w:ascii="Arial" w:hAnsi="Arial" w:cs="Arial"/>
          <w:sz w:val="22"/>
          <w:szCs w:val="22"/>
        </w:rPr>
        <w:t>:</w:t>
      </w:r>
      <w:r w:rsidRPr="00CA67F8">
        <w:rPr>
          <w:rFonts w:ascii="Arial" w:eastAsia="Tahoma" w:hAnsi="Arial" w:cs="Arial"/>
          <w:sz w:val="22"/>
          <w:szCs w:val="22"/>
        </w:rPr>
        <w:t xml:space="preserve"> _______________</w:t>
      </w:r>
    </w:p>
    <w:p w14:paraId="7BB353F6" w14:textId="77777777" w:rsidR="00964D75" w:rsidRPr="00CA67F8" w:rsidRDefault="00964D75" w:rsidP="00C55178">
      <w:pPr>
        <w:jc w:val="both"/>
        <w:rPr>
          <w:rFonts w:ascii="Arial" w:hAnsi="Arial" w:cs="Arial"/>
          <w:sz w:val="22"/>
          <w:szCs w:val="22"/>
        </w:rPr>
      </w:pPr>
    </w:p>
    <w:p w14:paraId="29A906AB" w14:textId="0CAACC82" w:rsidR="001F1A7B" w:rsidRPr="00CA67F8" w:rsidRDefault="00C91EFB" w:rsidP="00C55178">
      <w:pPr>
        <w:jc w:val="both"/>
        <w:rPr>
          <w:rFonts w:ascii="Arial" w:hAnsi="Arial" w:cs="Arial"/>
          <w:b/>
          <w:bCs/>
          <w:sz w:val="22"/>
          <w:szCs w:val="22"/>
        </w:rPr>
      </w:pPr>
      <w:r w:rsidRPr="00CA67F8">
        <w:rPr>
          <w:rFonts w:ascii="Arial" w:hAnsi="Arial" w:cs="Arial"/>
          <w:b/>
          <w:bCs/>
          <w:sz w:val="22"/>
          <w:szCs w:val="22"/>
        </w:rPr>
        <w:t xml:space="preserve">Q29. </w:t>
      </w:r>
      <w:r w:rsidR="001F1A7B" w:rsidRPr="00CA67F8">
        <w:rPr>
          <w:rFonts w:ascii="Arial" w:hAnsi="Arial" w:cs="Arial"/>
          <w:b/>
          <w:bCs/>
          <w:sz w:val="22"/>
          <w:szCs w:val="22"/>
        </w:rPr>
        <w:t xml:space="preserve">For each of the following benefits, indicate what percentage of the premium (cost </w:t>
      </w:r>
      <w:r w:rsidR="00F0199C" w:rsidRPr="00CA67F8">
        <w:rPr>
          <w:rFonts w:ascii="Arial" w:hAnsi="Arial" w:cs="Arial"/>
          <w:b/>
          <w:bCs/>
          <w:sz w:val="22"/>
          <w:szCs w:val="22"/>
        </w:rPr>
        <w:t>of the benefit) is paid for by your</w:t>
      </w:r>
      <w:r w:rsidR="001F1A7B" w:rsidRPr="00CA67F8">
        <w:rPr>
          <w:rFonts w:ascii="Arial" w:hAnsi="Arial" w:cs="Arial"/>
          <w:b/>
          <w:bCs/>
          <w:sz w:val="22"/>
          <w:szCs w:val="22"/>
        </w:rPr>
        <w:t xml:space="preserve"> </w:t>
      </w:r>
      <w:r w:rsidR="00F0199C" w:rsidRPr="00CA67F8">
        <w:rPr>
          <w:rFonts w:ascii="Arial" w:hAnsi="Arial" w:cs="Arial"/>
          <w:b/>
          <w:bCs/>
          <w:sz w:val="22"/>
          <w:szCs w:val="22"/>
        </w:rPr>
        <w:t>organization</w:t>
      </w:r>
      <w:r w:rsidR="001F1A7B" w:rsidRPr="00CA67F8">
        <w:rPr>
          <w:rFonts w:ascii="Arial" w:hAnsi="Arial" w:cs="Arial"/>
          <w:b/>
          <w:bCs/>
          <w:sz w:val="22"/>
          <w:szCs w:val="22"/>
        </w:rPr>
        <w:t>. "Employee" refers to full-time employees only. If your organization offers more than one plan for any benefit, please select the response which describes your most basic plan. If your organization does not offer a benefit, please select "</w:t>
      </w:r>
      <w:r w:rsidR="006C113D" w:rsidRPr="00CA67F8">
        <w:rPr>
          <w:rFonts w:ascii="Arial" w:hAnsi="Arial" w:cs="Arial"/>
          <w:b/>
          <w:bCs/>
          <w:sz w:val="22"/>
          <w:szCs w:val="22"/>
        </w:rPr>
        <w:t>not offered</w:t>
      </w:r>
      <w:r w:rsidR="001F1A7B" w:rsidRPr="00CA67F8">
        <w:rPr>
          <w:rFonts w:ascii="Arial" w:hAnsi="Arial" w:cs="Arial"/>
          <w:b/>
          <w:bCs/>
          <w:sz w:val="22"/>
          <w:szCs w:val="22"/>
        </w:rPr>
        <w:t xml:space="preserve">." </w:t>
      </w:r>
    </w:p>
    <w:p w14:paraId="6C9FFE6B" w14:textId="77777777" w:rsidR="001978C2" w:rsidRPr="00CA67F8" w:rsidRDefault="001978C2" w:rsidP="00C55178">
      <w:pPr>
        <w:jc w:val="both"/>
        <w:rPr>
          <w:rFonts w:ascii="Arial" w:eastAsia="Tahoma" w:hAnsi="Arial" w:cs="Arial"/>
          <w:b/>
          <w:bCs/>
          <w:sz w:val="22"/>
          <w:szCs w:val="22"/>
        </w:rPr>
      </w:pPr>
    </w:p>
    <w:tbl>
      <w:tblPr>
        <w:tblW w:w="5091"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1"/>
        <w:gridCol w:w="1062"/>
        <w:gridCol w:w="1191"/>
        <w:gridCol w:w="1191"/>
        <w:gridCol w:w="1233"/>
        <w:gridCol w:w="1333"/>
        <w:gridCol w:w="1215"/>
      </w:tblGrid>
      <w:tr w:rsidR="001F1A7B" w:rsidRPr="00CA67F8" w14:paraId="65730D65" w14:textId="77777777" w:rsidTr="0098480A">
        <w:tc>
          <w:tcPr>
            <w:tcW w:w="1706" w:type="pct"/>
          </w:tcPr>
          <w:p w14:paraId="5471A32A" w14:textId="77777777" w:rsidR="001F1A7B" w:rsidRPr="00CA67F8" w:rsidRDefault="001F1A7B" w:rsidP="00053D25">
            <w:pPr>
              <w:rPr>
                <w:rFonts w:ascii="Arial" w:eastAsia="Tahoma" w:hAnsi="Arial" w:cs="Arial"/>
                <w:sz w:val="20"/>
                <w:szCs w:val="20"/>
              </w:rPr>
            </w:pPr>
          </w:p>
        </w:tc>
        <w:tc>
          <w:tcPr>
            <w:tcW w:w="484" w:type="pct"/>
            <w:vAlign w:val="center"/>
          </w:tcPr>
          <w:p w14:paraId="268D6251" w14:textId="77777777" w:rsidR="001F1A7B" w:rsidRPr="00CA67F8" w:rsidRDefault="001F1A7B" w:rsidP="006C113D">
            <w:pPr>
              <w:jc w:val="center"/>
              <w:rPr>
                <w:rFonts w:ascii="Arial" w:eastAsia="Tahoma" w:hAnsi="Arial" w:cs="Arial"/>
                <w:sz w:val="20"/>
                <w:szCs w:val="20"/>
              </w:rPr>
            </w:pPr>
            <w:proofErr w:type="gramStart"/>
            <w:r w:rsidRPr="00CA67F8">
              <w:rPr>
                <w:rFonts w:ascii="Arial" w:hAnsi="Arial" w:cs="Arial"/>
                <w:sz w:val="20"/>
                <w:szCs w:val="20"/>
              </w:rPr>
              <w:t>Employer pays</w:t>
            </w:r>
            <w:proofErr w:type="gramEnd"/>
            <w:r w:rsidRPr="00CA67F8">
              <w:rPr>
                <w:rFonts w:ascii="Arial" w:hAnsi="Arial" w:cs="Arial"/>
                <w:sz w:val="20"/>
                <w:szCs w:val="20"/>
              </w:rPr>
              <w:t xml:space="preserve"> 100% of premium</w:t>
            </w:r>
          </w:p>
        </w:tc>
        <w:tc>
          <w:tcPr>
            <w:tcW w:w="543" w:type="pct"/>
            <w:vAlign w:val="center"/>
          </w:tcPr>
          <w:p w14:paraId="19019206" w14:textId="77777777" w:rsidR="001F1A7B" w:rsidRPr="00CA67F8" w:rsidRDefault="001F1A7B" w:rsidP="006C113D">
            <w:pPr>
              <w:jc w:val="center"/>
              <w:rPr>
                <w:rFonts w:ascii="Arial" w:eastAsia="Tahoma" w:hAnsi="Arial" w:cs="Arial"/>
                <w:sz w:val="20"/>
                <w:szCs w:val="20"/>
              </w:rPr>
            </w:pPr>
            <w:proofErr w:type="gramStart"/>
            <w:r w:rsidRPr="00CA67F8">
              <w:rPr>
                <w:rFonts w:ascii="Arial" w:hAnsi="Arial" w:cs="Arial"/>
                <w:sz w:val="20"/>
                <w:szCs w:val="20"/>
              </w:rPr>
              <w:t>Employer pays</w:t>
            </w:r>
            <w:proofErr w:type="gramEnd"/>
            <w:r w:rsidRPr="00CA67F8">
              <w:rPr>
                <w:rFonts w:ascii="Arial" w:hAnsi="Arial" w:cs="Arial"/>
                <w:sz w:val="20"/>
                <w:szCs w:val="20"/>
              </w:rPr>
              <w:t xml:space="preserve"> 75% - 99% of premium</w:t>
            </w:r>
          </w:p>
        </w:tc>
        <w:tc>
          <w:tcPr>
            <w:tcW w:w="543" w:type="pct"/>
            <w:vAlign w:val="center"/>
          </w:tcPr>
          <w:p w14:paraId="6C4BA66D" w14:textId="77777777" w:rsidR="001F1A7B" w:rsidRPr="00CA67F8" w:rsidRDefault="001F1A7B" w:rsidP="006C113D">
            <w:pPr>
              <w:jc w:val="center"/>
              <w:rPr>
                <w:rFonts w:ascii="Arial" w:eastAsia="Tahoma" w:hAnsi="Arial" w:cs="Arial"/>
                <w:sz w:val="20"/>
                <w:szCs w:val="20"/>
              </w:rPr>
            </w:pPr>
            <w:proofErr w:type="gramStart"/>
            <w:r w:rsidRPr="00CA67F8">
              <w:rPr>
                <w:rFonts w:ascii="Arial" w:hAnsi="Arial" w:cs="Arial"/>
                <w:sz w:val="20"/>
                <w:szCs w:val="20"/>
              </w:rPr>
              <w:t>Employer pays</w:t>
            </w:r>
            <w:proofErr w:type="gramEnd"/>
            <w:r w:rsidRPr="00CA67F8">
              <w:rPr>
                <w:rFonts w:ascii="Arial" w:hAnsi="Arial" w:cs="Arial"/>
                <w:sz w:val="20"/>
                <w:szCs w:val="20"/>
              </w:rPr>
              <w:t xml:space="preserve"> 50% - 74% of premium</w:t>
            </w:r>
          </w:p>
        </w:tc>
        <w:tc>
          <w:tcPr>
            <w:tcW w:w="562" w:type="pct"/>
            <w:vAlign w:val="center"/>
          </w:tcPr>
          <w:p w14:paraId="2D3C90EB" w14:textId="77777777" w:rsidR="001F1A7B" w:rsidRPr="00CA67F8" w:rsidRDefault="001F1A7B" w:rsidP="006C113D">
            <w:pPr>
              <w:jc w:val="center"/>
              <w:rPr>
                <w:rFonts w:ascii="Arial" w:eastAsia="Tahoma" w:hAnsi="Arial" w:cs="Arial"/>
                <w:sz w:val="20"/>
                <w:szCs w:val="20"/>
              </w:rPr>
            </w:pPr>
            <w:proofErr w:type="gramStart"/>
            <w:r w:rsidRPr="00CA67F8">
              <w:rPr>
                <w:rFonts w:ascii="Arial" w:hAnsi="Arial" w:cs="Arial"/>
                <w:sz w:val="20"/>
                <w:szCs w:val="20"/>
              </w:rPr>
              <w:t>Employer pays</w:t>
            </w:r>
            <w:proofErr w:type="gramEnd"/>
            <w:r w:rsidRPr="00CA67F8">
              <w:rPr>
                <w:rFonts w:ascii="Arial" w:hAnsi="Arial" w:cs="Arial"/>
                <w:sz w:val="20"/>
                <w:szCs w:val="20"/>
              </w:rPr>
              <w:t xml:space="preserve"> 25% - 49% of premium</w:t>
            </w:r>
          </w:p>
        </w:tc>
        <w:tc>
          <w:tcPr>
            <w:tcW w:w="608" w:type="pct"/>
            <w:vAlign w:val="center"/>
          </w:tcPr>
          <w:p w14:paraId="079061D0" w14:textId="77777777" w:rsidR="001F1A7B" w:rsidRPr="00CA67F8" w:rsidRDefault="001F1A7B" w:rsidP="006C113D">
            <w:pPr>
              <w:jc w:val="center"/>
              <w:rPr>
                <w:rFonts w:ascii="Arial" w:eastAsia="Tahoma" w:hAnsi="Arial" w:cs="Arial"/>
                <w:sz w:val="20"/>
                <w:szCs w:val="20"/>
              </w:rPr>
            </w:pPr>
            <w:proofErr w:type="gramStart"/>
            <w:r w:rsidRPr="00CA67F8">
              <w:rPr>
                <w:rFonts w:ascii="Arial" w:hAnsi="Arial" w:cs="Arial"/>
                <w:sz w:val="20"/>
                <w:szCs w:val="20"/>
              </w:rPr>
              <w:t>Employer pays</w:t>
            </w:r>
            <w:proofErr w:type="gramEnd"/>
            <w:r w:rsidRPr="00CA67F8">
              <w:rPr>
                <w:rFonts w:ascii="Arial" w:hAnsi="Arial" w:cs="Arial"/>
                <w:sz w:val="20"/>
                <w:szCs w:val="20"/>
              </w:rPr>
              <w:t xml:space="preserve"> less than 25% of premium</w:t>
            </w:r>
          </w:p>
        </w:tc>
        <w:tc>
          <w:tcPr>
            <w:tcW w:w="554" w:type="pct"/>
            <w:vAlign w:val="center"/>
          </w:tcPr>
          <w:p w14:paraId="49052541" w14:textId="77777777" w:rsidR="001F1A7B" w:rsidRPr="00CA67F8" w:rsidRDefault="006C113D" w:rsidP="006C113D">
            <w:pPr>
              <w:jc w:val="center"/>
              <w:rPr>
                <w:rFonts w:ascii="Arial" w:eastAsia="Tahoma" w:hAnsi="Arial" w:cs="Arial"/>
                <w:sz w:val="20"/>
                <w:szCs w:val="20"/>
              </w:rPr>
            </w:pPr>
            <w:r w:rsidRPr="00CA67F8">
              <w:rPr>
                <w:rFonts w:ascii="Arial" w:hAnsi="Arial" w:cs="Arial"/>
                <w:sz w:val="20"/>
                <w:szCs w:val="20"/>
              </w:rPr>
              <w:t xml:space="preserve">Not </w:t>
            </w:r>
            <w:r w:rsidRPr="00CA67F8">
              <w:rPr>
                <w:rFonts w:ascii="Arial" w:hAnsi="Arial" w:cs="Arial"/>
                <w:sz w:val="20"/>
                <w:szCs w:val="20"/>
              </w:rPr>
              <w:br/>
              <w:t>Offered</w:t>
            </w:r>
          </w:p>
        </w:tc>
      </w:tr>
      <w:tr w:rsidR="006C40FE" w:rsidRPr="00CA67F8" w14:paraId="1F5A330D" w14:textId="77777777" w:rsidTr="00DB50B4">
        <w:trPr>
          <w:trHeight w:val="144"/>
        </w:trPr>
        <w:tc>
          <w:tcPr>
            <w:tcW w:w="1706" w:type="pct"/>
          </w:tcPr>
          <w:p w14:paraId="09D5D348" w14:textId="37774E54" w:rsidR="006C40FE" w:rsidRPr="00CA67F8" w:rsidRDefault="006C40FE" w:rsidP="006C40FE">
            <w:pPr>
              <w:rPr>
                <w:rFonts w:ascii="Arial" w:eastAsia="Tahoma" w:hAnsi="Arial" w:cs="Arial"/>
                <w:sz w:val="20"/>
                <w:szCs w:val="20"/>
              </w:rPr>
            </w:pPr>
            <w:r w:rsidRPr="00CA67F8">
              <w:t xml:space="preserve">Medical (employee) </w:t>
            </w:r>
            <w:r w:rsidRPr="00CA67F8">
              <w:rPr>
                <w:color w:val="4472C4" w:themeColor="accent5"/>
                <w:sz w:val="20"/>
                <w:szCs w:val="20"/>
              </w:rPr>
              <w:t xml:space="preserve">- Basic health plan, which usually covers all or part of in and out-patient medical care. Examples include HMOs, PPOs, POSs, </w:t>
            </w:r>
            <w:proofErr w:type="spellStart"/>
            <w:r w:rsidRPr="00CA67F8">
              <w:rPr>
                <w:color w:val="4472C4" w:themeColor="accent5"/>
                <w:sz w:val="20"/>
                <w:szCs w:val="20"/>
              </w:rPr>
              <w:t>etc</w:t>
            </w:r>
            <w:proofErr w:type="spellEnd"/>
          </w:p>
        </w:tc>
        <w:tc>
          <w:tcPr>
            <w:tcW w:w="484" w:type="pct"/>
          </w:tcPr>
          <w:p w14:paraId="6B1720B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714FB33F"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199C67E8"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204AF80A"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771A596B"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48E54A24"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2003FB4B" w14:textId="77777777" w:rsidTr="00DB50B4">
        <w:trPr>
          <w:trHeight w:val="144"/>
        </w:trPr>
        <w:tc>
          <w:tcPr>
            <w:tcW w:w="1706" w:type="pct"/>
          </w:tcPr>
          <w:p w14:paraId="626549BF" w14:textId="0A9F80BD" w:rsidR="006C40FE" w:rsidRPr="00CA67F8" w:rsidRDefault="006C40FE" w:rsidP="006C40FE">
            <w:pPr>
              <w:rPr>
                <w:rFonts w:ascii="Arial" w:eastAsia="Tahoma" w:hAnsi="Arial" w:cs="Arial"/>
                <w:sz w:val="20"/>
                <w:szCs w:val="20"/>
              </w:rPr>
            </w:pPr>
            <w:r w:rsidRPr="00CA67F8">
              <w:t xml:space="preserve">Medical (dependents) </w:t>
            </w:r>
            <w:r w:rsidRPr="00CA67F8">
              <w:rPr>
                <w:color w:val="4472C4" w:themeColor="accent5"/>
                <w:sz w:val="20"/>
                <w:szCs w:val="20"/>
              </w:rPr>
              <w:t xml:space="preserve">- Basic health plan, which usually covers all or part of in and out-patient medical care. Examples include HMOs, PPOs, POSs, </w:t>
            </w:r>
            <w:proofErr w:type="spellStart"/>
            <w:r w:rsidRPr="00CA67F8">
              <w:rPr>
                <w:color w:val="4472C4" w:themeColor="accent5"/>
                <w:sz w:val="20"/>
                <w:szCs w:val="20"/>
              </w:rPr>
              <w:t>etc</w:t>
            </w:r>
            <w:proofErr w:type="spellEnd"/>
          </w:p>
        </w:tc>
        <w:tc>
          <w:tcPr>
            <w:tcW w:w="484" w:type="pct"/>
          </w:tcPr>
          <w:p w14:paraId="62CAFDE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07C4943"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5B1352D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0F5E41E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2E13D493"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49CEDD13"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61D50421" w14:textId="77777777" w:rsidTr="00DB50B4">
        <w:trPr>
          <w:trHeight w:val="144"/>
        </w:trPr>
        <w:tc>
          <w:tcPr>
            <w:tcW w:w="1706" w:type="pct"/>
          </w:tcPr>
          <w:p w14:paraId="53CC3A78" w14:textId="281A4414" w:rsidR="006C40FE" w:rsidRPr="00CA67F8" w:rsidRDefault="006C40FE" w:rsidP="006C40FE">
            <w:pPr>
              <w:rPr>
                <w:rFonts w:ascii="Arial" w:eastAsia="Tahoma" w:hAnsi="Arial" w:cs="Arial"/>
                <w:sz w:val="20"/>
                <w:szCs w:val="20"/>
              </w:rPr>
            </w:pPr>
            <w:r w:rsidRPr="00CA67F8">
              <w:t xml:space="preserve">Dental (employee) </w:t>
            </w:r>
            <w:r w:rsidRPr="00CA67F8">
              <w:rPr>
                <w:color w:val="4472C4" w:themeColor="accent5"/>
                <w:sz w:val="20"/>
                <w:szCs w:val="20"/>
              </w:rPr>
              <w:t>- Plans which cover all or part of the cost of routine dental procedures</w:t>
            </w:r>
          </w:p>
        </w:tc>
        <w:tc>
          <w:tcPr>
            <w:tcW w:w="484" w:type="pct"/>
          </w:tcPr>
          <w:p w14:paraId="5CEBFFB5"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64BDB518"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5CD93A9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14A9FA78"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57FA7CDF"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3F956874"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285AD8E1" w14:textId="77777777" w:rsidTr="00DB50B4">
        <w:trPr>
          <w:trHeight w:val="144"/>
        </w:trPr>
        <w:tc>
          <w:tcPr>
            <w:tcW w:w="1706" w:type="pct"/>
          </w:tcPr>
          <w:p w14:paraId="440C4599" w14:textId="6538695C" w:rsidR="006C40FE" w:rsidRPr="00CA67F8" w:rsidRDefault="006C40FE" w:rsidP="006C40FE">
            <w:pPr>
              <w:rPr>
                <w:rFonts w:ascii="Arial" w:eastAsia="Tahoma" w:hAnsi="Arial" w:cs="Arial"/>
                <w:sz w:val="20"/>
                <w:szCs w:val="20"/>
              </w:rPr>
            </w:pPr>
            <w:r w:rsidRPr="00CA67F8">
              <w:t xml:space="preserve">Dental (dependents) </w:t>
            </w:r>
            <w:r w:rsidRPr="00CA67F8">
              <w:rPr>
                <w:color w:val="4472C4" w:themeColor="accent5"/>
                <w:sz w:val="20"/>
                <w:szCs w:val="20"/>
              </w:rPr>
              <w:t>- Plans which cover all or part of the cost of routine dental procedures</w:t>
            </w:r>
          </w:p>
        </w:tc>
        <w:tc>
          <w:tcPr>
            <w:tcW w:w="484" w:type="pct"/>
          </w:tcPr>
          <w:p w14:paraId="25D6CFBB"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3CEC07E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45F83A5B"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5EE37E30"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586CDC1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63434FD7"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7BF596D7" w14:textId="77777777" w:rsidTr="00DB50B4">
        <w:trPr>
          <w:trHeight w:val="144"/>
        </w:trPr>
        <w:tc>
          <w:tcPr>
            <w:tcW w:w="1706" w:type="pct"/>
          </w:tcPr>
          <w:p w14:paraId="403EE72F" w14:textId="61A25786" w:rsidR="006C40FE" w:rsidRPr="00CA67F8" w:rsidRDefault="006C40FE" w:rsidP="006C40FE">
            <w:pPr>
              <w:rPr>
                <w:rFonts w:ascii="Arial" w:eastAsia="Tahoma" w:hAnsi="Arial" w:cs="Arial"/>
                <w:sz w:val="20"/>
                <w:szCs w:val="20"/>
              </w:rPr>
            </w:pPr>
            <w:r w:rsidRPr="00CA67F8">
              <w:t xml:space="preserve">Vision (employee) </w:t>
            </w:r>
            <w:r w:rsidRPr="00CA67F8">
              <w:rPr>
                <w:color w:val="4472C4" w:themeColor="accent5"/>
                <w:sz w:val="20"/>
                <w:szCs w:val="20"/>
              </w:rPr>
              <w:t>- Plans which cover all or part of the cost of routine eye examinations, eyeglass lenses and frames, or contact lenses</w:t>
            </w:r>
          </w:p>
        </w:tc>
        <w:tc>
          <w:tcPr>
            <w:tcW w:w="484" w:type="pct"/>
          </w:tcPr>
          <w:p w14:paraId="4837DFC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2917A44"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420C3E6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6AC38628"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69FE8CF6"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6572B0C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1AA32D7F" w14:textId="77777777" w:rsidTr="00DB50B4">
        <w:trPr>
          <w:trHeight w:val="144"/>
        </w:trPr>
        <w:tc>
          <w:tcPr>
            <w:tcW w:w="1706" w:type="pct"/>
          </w:tcPr>
          <w:p w14:paraId="17A8A54D" w14:textId="455042A9" w:rsidR="006C40FE" w:rsidRPr="00CA67F8" w:rsidRDefault="006C40FE" w:rsidP="006C40FE">
            <w:pPr>
              <w:rPr>
                <w:rFonts w:ascii="Arial" w:eastAsia="Tahoma" w:hAnsi="Arial" w:cs="Arial"/>
                <w:sz w:val="20"/>
                <w:szCs w:val="20"/>
              </w:rPr>
            </w:pPr>
            <w:r w:rsidRPr="00CA67F8">
              <w:lastRenderedPageBreak/>
              <w:t xml:space="preserve">Vision (dependents) </w:t>
            </w:r>
            <w:r w:rsidRPr="00CA67F8">
              <w:rPr>
                <w:color w:val="4472C4" w:themeColor="accent5"/>
                <w:sz w:val="20"/>
                <w:szCs w:val="20"/>
              </w:rPr>
              <w:t>- Plans which cover all or part of the cost of routine eye examinations, eyeglass lenses and frames, or contact lenses</w:t>
            </w:r>
          </w:p>
        </w:tc>
        <w:tc>
          <w:tcPr>
            <w:tcW w:w="484" w:type="pct"/>
          </w:tcPr>
          <w:p w14:paraId="3BDA43BB"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3F651EB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558651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4B2BF56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70736C60"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1711A2E7"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18E0174C" w14:textId="77777777" w:rsidTr="00DB50B4">
        <w:trPr>
          <w:trHeight w:val="144"/>
        </w:trPr>
        <w:tc>
          <w:tcPr>
            <w:tcW w:w="1706" w:type="pct"/>
          </w:tcPr>
          <w:p w14:paraId="01150FBF" w14:textId="0DB076DA" w:rsidR="006C40FE" w:rsidRPr="00CA67F8" w:rsidRDefault="006C40FE" w:rsidP="006C40FE">
            <w:pPr>
              <w:rPr>
                <w:rFonts w:ascii="Arial" w:eastAsia="Tahoma" w:hAnsi="Arial" w:cs="Arial"/>
                <w:sz w:val="20"/>
                <w:szCs w:val="20"/>
              </w:rPr>
            </w:pPr>
            <w:r w:rsidRPr="00CA67F8">
              <w:t xml:space="preserve">Long-term care insurance (employee) </w:t>
            </w:r>
            <w:r w:rsidRPr="00CA67F8">
              <w:rPr>
                <w:color w:val="4472C4" w:themeColor="accent5"/>
                <w:sz w:val="20"/>
                <w:szCs w:val="20"/>
              </w:rPr>
              <w:t>- Covers some of the expenses of nursing care, home care, or assisted living care if a chronic illness or disability leaves an insured unable to care for themselves</w:t>
            </w:r>
          </w:p>
        </w:tc>
        <w:tc>
          <w:tcPr>
            <w:tcW w:w="484" w:type="pct"/>
          </w:tcPr>
          <w:p w14:paraId="2009C51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31DBC24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56B7F8F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6AD7DB0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75FAD79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332E78E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1C73C058" w14:textId="77777777" w:rsidTr="00DB50B4">
        <w:trPr>
          <w:trHeight w:val="144"/>
        </w:trPr>
        <w:tc>
          <w:tcPr>
            <w:tcW w:w="1706" w:type="pct"/>
          </w:tcPr>
          <w:p w14:paraId="67EA83FE" w14:textId="4723A573" w:rsidR="006C40FE" w:rsidRPr="00CA67F8" w:rsidRDefault="006C40FE" w:rsidP="006C40FE">
            <w:pPr>
              <w:rPr>
                <w:rFonts w:ascii="Arial" w:eastAsia="Tahoma" w:hAnsi="Arial" w:cs="Arial"/>
                <w:sz w:val="20"/>
                <w:szCs w:val="20"/>
              </w:rPr>
            </w:pPr>
            <w:r w:rsidRPr="00CA67F8">
              <w:t xml:space="preserve">Long-term care insurance (dependents) </w:t>
            </w:r>
            <w:r w:rsidRPr="00CA67F8">
              <w:rPr>
                <w:color w:val="4472C4" w:themeColor="accent5"/>
                <w:sz w:val="20"/>
                <w:szCs w:val="20"/>
              </w:rPr>
              <w:t>- Covers some of the expenses of nursing care, home care, or assisted living care if a chronic illness or disability leaves an insured unable to care for themselves</w:t>
            </w:r>
          </w:p>
        </w:tc>
        <w:tc>
          <w:tcPr>
            <w:tcW w:w="484" w:type="pct"/>
          </w:tcPr>
          <w:p w14:paraId="2AD688C2"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03493A05"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B43867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588B5DDA"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759C4903"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07A9E99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1562C21F" w14:textId="77777777" w:rsidTr="00DB50B4">
        <w:trPr>
          <w:trHeight w:val="144"/>
        </w:trPr>
        <w:tc>
          <w:tcPr>
            <w:tcW w:w="1706" w:type="pct"/>
          </w:tcPr>
          <w:p w14:paraId="1FA6AC10" w14:textId="3359A8EF" w:rsidR="006C40FE" w:rsidRPr="00CA67F8" w:rsidRDefault="006C40FE" w:rsidP="006C40FE">
            <w:pPr>
              <w:rPr>
                <w:rFonts w:ascii="Arial" w:eastAsia="Tahoma" w:hAnsi="Arial" w:cs="Arial"/>
                <w:sz w:val="20"/>
                <w:szCs w:val="20"/>
              </w:rPr>
            </w:pPr>
            <w:r w:rsidRPr="00CA67F8">
              <w:t xml:space="preserve">Life insurance (employee) - </w:t>
            </w:r>
            <w:r w:rsidRPr="00CA67F8">
              <w:rPr>
                <w:color w:val="4472C4" w:themeColor="accent5"/>
                <w:sz w:val="20"/>
                <w:szCs w:val="20"/>
              </w:rPr>
              <w:t>Coverage that pays out a set amount of money to specified beneficiaries upon the death of the individual who is insured</w:t>
            </w:r>
          </w:p>
        </w:tc>
        <w:tc>
          <w:tcPr>
            <w:tcW w:w="484" w:type="pct"/>
          </w:tcPr>
          <w:p w14:paraId="5823AF36"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6C059CC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E5D8425"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54A35C47"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1A17EBA8"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22B85A0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72721ED0" w14:textId="77777777" w:rsidTr="00DB50B4">
        <w:trPr>
          <w:trHeight w:val="144"/>
        </w:trPr>
        <w:tc>
          <w:tcPr>
            <w:tcW w:w="1706" w:type="pct"/>
          </w:tcPr>
          <w:p w14:paraId="08BDD13E" w14:textId="0CE7D32E" w:rsidR="006C40FE" w:rsidRPr="00CA67F8" w:rsidRDefault="006C40FE" w:rsidP="006C40FE">
            <w:pPr>
              <w:rPr>
                <w:rFonts w:ascii="Arial" w:eastAsia="Tahoma" w:hAnsi="Arial" w:cs="Arial"/>
                <w:sz w:val="20"/>
                <w:szCs w:val="20"/>
              </w:rPr>
            </w:pPr>
            <w:r w:rsidRPr="00CA67F8">
              <w:t xml:space="preserve">Life insurance (dependents) </w:t>
            </w:r>
            <w:r w:rsidRPr="00CA67F8">
              <w:rPr>
                <w:color w:val="4472C4" w:themeColor="accent5"/>
                <w:sz w:val="20"/>
                <w:szCs w:val="20"/>
              </w:rPr>
              <w:t>- Coverage that pays out a set amount of money to specified beneficiaries upon the death of the individual who is insured</w:t>
            </w:r>
          </w:p>
        </w:tc>
        <w:tc>
          <w:tcPr>
            <w:tcW w:w="484" w:type="pct"/>
          </w:tcPr>
          <w:p w14:paraId="7510F0EA"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5F74675"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1A56BD50"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0CA9727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5B9A09B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3F7479D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5A2B68F2" w14:textId="77777777" w:rsidTr="00DB50B4">
        <w:trPr>
          <w:trHeight w:val="144"/>
        </w:trPr>
        <w:tc>
          <w:tcPr>
            <w:tcW w:w="1706" w:type="pct"/>
          </w:tcPr>
          <w:p w14:paraId="1F15143D" w14:textId="0DCD7A4A" w:rsidR="006C40FE" w:rsidRPr="00CA67F8" w:rsidRDefault="006C40FE" w:rsidP="006C40FE">
            <w:pPr>
              <w:rPr>
                <w:rFonts w:ascii="Arial" w:eastAsia="Tahoma" w:hAnsi="Arial" w:cs="Arial"/>
                <w:sz w:val="20"/>
                <w:szCs w:val="20"/>
              </w:rPr>
            </w:pPr>
            <w:r w:rsidRPr="00CA67F8">
              <w:t xml:space="preserve">Short-term disability benefits </w:t>
            </w:r>
            <w:proofErr w:type="gramStart"/>
            <w:r w:rsidRPr="00CA67F8">
              <w:rPr>
                <w:color w:val="4472C4" w:themeColor="accent5"/>
                <w:sz w:val="20"/>
                <w:szCs w:val="20"/>
              </w:rPr>
              <w:t>-  Provides</w:t>
            </w:r>
            <w:proofErr w:type="gramEnd"/>
            <w:r w:rsidRPr="00CA67F8">
              <w:rPr>
                <w:color w:val="4472C4" w:themeColor="accent5"/>
                <w:sz w:val="20"/>
                <w:szCs w:val="20"/>
              </w:rPr>
              <w:t xml:space="preserve"> income or other benefits to cover disabilities of 13 to 26 weeks duration</w:t>
            </w:r>
          </w:p>
        </w:tc>
        <w:tc>
          <w:tcPr>
            <w:tcW w:w="484" w:type="pct"/>
          </w:tcPr>
          <w:p w14:paraId="06B6399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17CCDA29"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8DA0B1F"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4FE96EE4"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494FF75F"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1BD1C97C"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r w:rsidR="006C40FE" w:rsidRPr="00CA67F8" w14:paraId="2F161FB4" w14:textId="77777777" w:rsidTr="00DB50B4">
        <w:trPr>
          <w:trHeight w:val="144"/>
        </w:trPr>
        <w:tc>
          <w:tcPr>
            <w:tcW w:w="1706" w:type="pct"/>
          </w:tcPr>
          <w:p w14:paraId="4E65F005" w14:textId="08AC17E9" w:rsidR="006C40FE" w:rsidRPr="00CA67F8" w:rsidRDefault="006C40FE" w:rsidP="006C40FE">
            <w:pPr>
              <w:rPr>
                <w:rFonts w:ascii="Arial" w:eastAsia="Tahoma" w:hAnsi="Arial" w:cs="Arial"/>
                <w:sz w:val="20"/>
                <w:szCs w:val="20"/>
              </w:rPr>
            </w:pPr>
            <w:r w:rsidRPr="00CA67F8">
              <w:t xml:space="preserve">Long-term disability benefits </w:t>
            </w:r>
            <w:proofErr w:type="gramStart"/>
            <w:r w:rsidRPr="00CA67F8">
              <w:rPr>
                <w:color w:val="4472C4" w:themeColor="accent5"/>
                <w:sz w:val="20"/>
                <w:szCs w:val="20"/>
              </w:rPr>
              <w:t>-  Provides</w:t>
            </w:r>
            <w:proofErr w:type="gramEnd"/>
            <w:r w:rsidRPr="00CA67F8">
              <w:rPr>
                <w:color w:val="4472C4" w:themeColor="accent5"/>
                <w:sz w:val="20"/>
                <w:szCs w:val="20"/>
              </w:rPr>
              <w:t xml:space="preserve"> income or other benefits to cover permanent disabilities due to accident or illness which last longer than 13 to 26 weeks</w:t>
            </w:r>
          </w:p>
        </w:tc>
        <w:tc>
          <w:tcPr>
            <w:tcW w:w="484" w:type="pct"/>
          </w:tcPr>
          <w:p w14:paraId="37B5BD1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5223196E"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43" w:type="pct"/>
          </w:tcPr>
          <w:p w14:paraId="27936C27"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62" w:type="pct"/>
          </w:tcPr>
          <w:p w14:paraId="5DA8C9D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608" w:type="pct"/>
          </w:tcPr>
          <w:p w14:paraId="2F5332DD"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c>
          <w:tcPr>
            <w:tcW w:w="554" w:type="pct"/>
          </w:tcPr>
          <w:p w14:paraId="25D31D41" w14:textId="77777777" w:rsidR="006C40FE" w:rsidRPr="00CA67F8" w:rsidRDefault="006C40FE" w:rsidP="006C40FE">
            <w:pPr>
              <w:jc w:val="center"/>
              <w:rPr>
                <w:rFonts w:ascii="Arial" w:eastAsia="Tahoma" w:hAnsi="Arial" w:cs="Arial"/>
                <w:b/>
                <w:sz w:val="22"/>
                <w:szCs w:val="22"/>
              </w:rPr>
            </w:pPr>
            <w:r w:rsidRPr="00CA67F8">
              <w:rPr>
                <w:rFonts w:ascii="Arial" w:eastAsia="Wingdings" w:hAnsi="Arial" w:cs="Arial"/>
                <w:b/>
                <w:sz w:val="22"/>
                <w:szCs w:val="22"/>
              </w:rPr>
              <w:t></w:t>
            </w:r>
          </w:p>
        </w:tc>
      </w:tr>
    </w:tbl>
    <w:p w14:paraId="5ECD994A" w14:textId="77777777" w:rsidR="000F6EDF" w:rsidRPr="00CA67F8" w:rsidRDefault="000F6EDF">
      <w:pPr>
        <w:rPr>
          <w:rFonts w:ascii="Arial" w:hAnsi="Arial" w:cs="Arial"/>
          <w:b/>
          <w:bCs/>
          <w:sz w:val="22"/>
          <w:szCs w:val="22"/>
        </w:rPr>
      </w:pPr>
    </w:p>
    <w:p w14:paraId="4FF5890B" w14:textId="1E0FCA38" w:rsidR="00E2301B" w:rsidRPr="00CA67F8" w:rsidRDefault="00C91EFB">
      <w:pPr>
        <w:rPr>
          <w:rFonts w:ascii="Arial" w:hAnsi="Arial" w:cs="Arial"/>
          <w:b/>
          <w:bCs/>
          <w:sz w:val="22"/>
          <w:szCs w:val="22"/>
        </w:rPr>
      </w:pPr>
      <w:r w:rsidRPr="00CA67F8">
        <w:rPr>
          <w:rFonts w:ascii="Arial" w:hAnsi="Arial" w:cs="Arial"/>
          <w:b/>
          <w:bCs/>
          <w:sz w:val="22"/>
          <w:szCs w:val="22"/>
        </w:rPr>
        <w:t xml:space="preserve">Q30. </w:t>
      </w:r>
      <w:r w:rsidR="009A3B14" w:rsidRPr="00CA67F8">
        <w:rPr>
          <w:rFonts w:ascii="Arial" w:hAnsi="Arial" w:cs="Arial"/>
          <w:b/>
          <w:bCs/>
          <w:sz w:val="22"/>
          <w:szCs w:val="22"/>
        </w:rPr>
        <w:t>Does your organization enable employees to choose among multiple plans for</w:t>
      </w:r>
      <w:r w:rsidR="00E2301B" w:rsidRPr="00CA67F8">
        <w:rPr>
          <w:rFonts w:ascii="Arial" w:hAnsi="Arial" w:cs="Arial"/>
          <w:b/>
          <w:bCs/>
          <w:sz w:val="22"/>
          <w:szCs w:val="22"/>
        </w:rPr>
        <w:t xml:space="preserve"> medical insurance?</w:t>
      </w:r>
    </w:p>
    <w:p w14:paraId="3006CCF7" w14:textId="77777777" w:rsidR="00AA6F8A" w:rsidRPr="00CA67F8" w:rsidRDefault="00AA6F8A">
      <w:pPr>
        <w:rPr>
          <w:rFonts w:ascii="Arial" w:hAnsi="Arial" w:cs="Arial"/>
          <w:b/>
          <w:bCs/>
          <w:sz w:val="22"/>
          <w:szCs w:val="22"/>
        </w:rPr>
      </w:pPr>
    </w:p>
    <w:p w14:paraId="05607053" w14:textId="77777777" w:rsidR="00CC629D" w:rsidRPr="00CA67F8" w:rsidRDefault="00CC629D" w:rsidP="00CC629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t> Yes</w:t>
      </w:r>
    </w:p>
    <w:p w14:paraId="2828E3F1" w14:textId="610E7586" w:rsidR="00CC629D" w:rsidRPr="00CA67F8" w:rsidRDefault="00CC629D" w:rsidP="00CC629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t> No</w:t>
      </w:r>
    </w:p>
    <w:p w14:paraId="51CCFD39" w14:textId="77777777" w:rsidR="00D817AA" w:rsidRPr="00CA67F8" w:rsidRDefault="00D817AA" w:rsidP="00D817AA">
      <w:pPr>
        <w:rPr>
          <w:rFonts w:ascii="Arial" w:hAnsi="Arial" w:cs="Arial"/>
          <w:sz w:val="22"/>
          <w:szCs w:val="22"/>
          <w:highlight w:val="cyan"/>
        </w:rPr>
      </w:pPr>
    </w:p>
    <w:p w14:paraId="401B423B" w14:textId="68E711A1" w:rsidR="00D817AA" w:rsidRPr="00CA67F8" w:rsidRDefault="00AA6F8A" w:rsidP="003151C7">
      <w:pPr>
        <w:ind w:left="424"/>
        <w:rPr>
          <w:rFonts w:ascii="Arial" w:hAnsi="Arial" w:cs="Arial"/>
          <w:b/>
          <w:sz w:val="22"/>
          <w:szCs w:val="22"/>
        </w:rPr>
      </w:pPr>
      <w:r w:rsidRPr="00CA67F8">
        <w:rPr>
          <w:rFonts w:ascii="Arial" w:hAnsi="Arial" w:cs="Arial"/>
          <w:b/>
          <w:sz w:val="22"/>
          <w:szCs w:val="22"/>
        </w:rPr>
        <w:t>(</w:t>
      </w:r>
      <w:r w:rsidR="004204EE" w:rsidRPr="00CA67F8">
        <w:rPr>
          <w:rFonts w:ascii="Arial" w:hAnsi="Arial" w:cs="Arial"/>
          <w:b/>
          <w:sz w:val="22"/>
          <w:szCs w:val="22"/>
        </w:rPr>
        <w:t xml:space="preserve">ASK IF “YES” </w:t>
      </w:r>
      <w:r w:rsidR="003151C7" w:rsidRPr="00CA67F8">
        <w:rPr>
          <w:rFonts w:ascii="Arial" w:hAnsi="Arial" w:cs="Arial"/>
          <w:b/>
          <w:sz w:val="22"/>
          <w:szCs w:val="22"/>
        </w:rPr>
        <w:t>– Organization enables employees to choose multiple plans for medical insurance)</w:t>
      </w:r>
    </w:p>
    <w:p w14:paraId="70C8B90F" w14:textId="64154032" w:rsidR="00D817AA" w:rsidRPr="00CA67F8" w:rsidRDefault="00A867F2" w:rsidP="003151C7">
      <w:pPr>
        <w:ind w:left="424"/>
        <w:rPr>
          <w:rFonts w:ascii="Arial" w:hAnsi="Arial" w:cs="Arial"/>
          <w:b/>
          <w:bCs/>
          <w:sz w:val="22"/>
          <w:szCs w:val="22"/>
        </w:rPr>
      </w:pPr>
      <w:r w:rsidRPr="00CA67F8">
        <w:rPr>
          <w:rFonts w:ascii="Arial" w:hAnsi="Arial" w:cs="Arial"/>
          <w:b/>
          <w:bCs/>
          <w:sz w:val="22"/>
          <w:szCs w:val="22"/>
        </w:rPr>
        <w:t xml:space="preserve">Q30a. </w:t>
      </w:r>
      <w:r w:rsidR="00D817AA" w:rsidRPr="00CA67F8">
        <w:rPr>
          <w:rFonts w:ascii="Arial" w:hAnsi="Arial" w:cs="Arial"/>
          <w:b/>
          <w:bCs/>
          <w:sz w:val="22"/>
          <w:szCs w:val="22"/>
        </w:rPr>
        <w:t>Please describe the medical plans from which employees may choose</w:t>
      </w:r>
      <w:r w:rsidR="00944F0E" w:rsidRPr="00CA67F8">
        <w:rPr>
          <w:rFonts w:ascii="Arial" w:hAnsi="Arial" w:cs="Arial"/>
          <w:b/>
          <w:bCs/>
          <w:sz w:val="22"/>
          <w:szCs w:val="22"/>
        </w:rPr>
        <w:t>.</w:t>
      </w:r>
      <w:r w:rsidR="008F39BE"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sz w:val="22"/>
          <w:szCs w:val="22"/>
        </w:rPr>
        <w:t>750 character</w:t>
      </w:r>
      <w:proofErr w:type="gramEnd"/>
      <w:r w:rsidR="0061068A" w:rsidRPr="00CA67F8">
        <w:rPr>
          <w:rFonts w:ascii="Arial" w:hAnsi="Arial" w:cs="Arial"/>
          <w:b/>
          <w:bCs/>
          <w:sz w:val="22"/>
          <w:szCs w:val="22"/>
        </w:rPr>
        <w:t xml:space="preserve"> limit)</w:t>
      </w:r>
    </w:p>
    <w:p w14:paraId="73ABD0DD" w14:textId="77777777" w:rsidR="00D817AA" w:rsidRPr="00CA67F8" w:rsidRDefault="00D817AA" w:rsidP="003151C7">
      <w:pPr>
        <w:ind w:left="424"/>
        <w:rPr>
          <w:rFonts w:ascii="Arial" w:hAnsi="Arial" w:cs="Arial"/>
          <w:sz w:val="22"/>
          <w:szCs w:val="22"/>
        </w:rPr>
      </w:pPr>
      <w:r w:rsidRPr="00CA67F8">
        <w:rPr>
          <w:rFonts w:ascii="Arial" w:hAnsi="Arial" w:cs="Arial"/>
          <w:sz w:val="22"/>
          <w:szCs w:val="22"/>
        </w:rPr>
        <w:t>____________________</w:t>
      </w:r>
    </w:p>
    <w:p w14:paraId="2178A905" w14:textId="77777777" w:rsidR="00D817AA" w:rsidRPr="00CA67F8" w:rsidRDefault="00D817AA" w:rsidP="00D817AA">
      <w:pPr>
        <w:rPr>
          <w:rFonts w:ascii="Arial" w:hAnsi="Arial" w:cs="Arial"/>
          <w:sz w:val="22"/>
          <w:szCs w:val="22"/>
          <w:highlight w:val="cyan"/>
        </w:rPr>
      </w:pPr>
    </w:p>
    <w:p w14:paraId="649C63BD" w14:textId="27784995" w:rsidR="001F1A7B" w:rsidRPr="00CA67F8" w:rsidRDefault="006D61C4" w:rsidP="001F1A7B">
      <w:pPr>
        <w:rPr>
          <w:rFonts w:ascii="Arial" w:eastAsia="Tahoma" w:hAnsi="Arial" w:cs="Arial"/>
          <w:b/>
          <w:bCs/>
          <w:sz w:val="22"/>
          <w:szCs w:val="22"/>
        </w:rPr>
      </w:pPr>
      <w:r w:rsidRPr="00CA67F8">
        <w:rPr>
          <w:rFonts w:ascii="Arial" w:hAnsi="Arial" w:cs="Arial"/>
          <w:b/>
          <w:bCs/>
          <w:sz w:val="22"/>
          <w:szCs w:val="22"/>
        </w:rPr>
        <w:t xml:space="preserve">Q31. </w:t>
      </w:r>
      <w:r w:rsidR="001F1A7B" w:rsidRPr="00CA67F8">
        <w:rPr>
          <w:rFonts w:ascii="Arial" w:hAnsi="Arial" w:cs="Arial"/>
          <w:b/>
          <w:bCs/>
          <w:sz w:val="22"/>
          <w:szCs w:val="22"/>
        </w:rPr>
        <w:t xml:space="preserve">Does your organization offer </w:t>
      </w:r>
      <w:bookmarkStart w:id="5" w:name="Q46"/>
      <w:r w:rsidR="00377E05" w:rsidRPr="00CA67F8">
        <w:rPr>
          <w:rFonts w:ascii="Arial" w:hAnsi="Arial" w:cs="Arial"/>
          <w:b/>
          <w:bCs/>
          <w:sz w:val="22"/>
          <w:szCs w:val="22"/>
        </w:rPr>
        <w:t>a Flexible Spending Account</w:t>
      </w:r>
      <w:r w:rsidR="001F1A7B" w:rsidRPr="00CA67F8">
        <w:rPr>
          <w:rFonts w:ascii="Arial" w:hAnsi="Arial" w:cs="Arial"/>
          <w:b/>
          <w:bCs/>
          <w:sz w:val="22"/>
          <w:szCs w:val="22"/>
        </w:rPr>
        <w:t xml:space="preserve"> (FSA)?</w:t>
      </w:r>
      <w:bookmarkEnd w:id="5"/>
    </w:p>
    <w:p w14:paraId="1EBC3D5C" w14:textId="77777777" w:rsidR="00AA6F8A" w:rsidRPr="00CA67F8" w:rsidRDefault="00AA6F8A" w:rsidP="001F1A7B">
      <w:pPr>
        <w:rPr>
          <w:rFonts w:ascii="Arial" w:eastAsia="Tahoma" w:hAnsi="Arial" w:cs="Arial"/>
          <w:sz w:val="22"/>
          <w:szCs w:val="22"/>
        </w:rPr>
      </w:pPr>
    </w:p>
    <w:p w14:paraId="5EAB4105" w14:textId="5F857A93"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t> Yes</w:t>
      </w:r>
    </w:p>
    <w:p w14:paraId="793C0E3D" w14:textId="40E432C3" w:rsidR="003151C7" w:rsidRPr="00CA67F8" w:rsidRDefault="001F1A7B" w:rsidP="003151C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Tahoma" w:hAnsi="Arial" w:cs="Arial"/>
          <w:sz w:val="22"/>
          <w:szCs w:val="22"/>
        </w:rPr>
        <w:t> No</w:t>
      </w:r>
    </w:p>
    <w:p w14:paraId="2EB9AD9C" w14:textId="77777777" w:rsidR="00111248" w:rsidRPr="00CA67F8" w:rsidRDefault="00111248" w:rsidP="00111248">
      <w:pPr>
        <w:rPr>
          <w:i/>
          <w:iCs/>
          <w:color w:val="0070C0"/>
          <w:sz w:val="18"/>
          <w:szCs w:val="18"/>
        </w:rPr>
      </w:pPr>
      <w:r w:rsidRPr="00CA67F8">
        <w:rPr>
          <w:rFonts w:ascii="Arial" w:eastAsia="Tahoma" w:hAnsi="Arial" w:cs="Arial"/>
          <w:i/>
          <w:iCs/>
          <w:color w:val="0070C0"/>
          <w:sz w:val="18"/>
          <w:szCs w:val="18"/>
        </w:rPr>
        <w:t>A Flexible Spending Account (FSA) is a tax-advantaged savings account set up by an employer to allow employees tax-free savings for qualified medical or dependent care expenses.</w:t>
      </w:r>
    </w:p>
    <w:p w14:paraId="5A1D8CCE" w14:textId="77777777" w:rsidR="001F1A7B" w:rsidRPr="00CA67F8" w:rsidRDefault="001F1A7B" w:rsidP="001F1A7B">
      <w:pPr>
        <w:rPr>
          <w:rFonts w:ascii="Arial" w:hAnsi="Arial" w:cs="Arial"/>
          <w:sz w:val="22"/>
          <w:szCs w:val="22"/>
        </w:rPr>
      </w:pPr>
    </w:p>
    <w:p w14:paraId="7C80072C" w14:textId="58C0B50A" w:rsidR="00395E76" w:rsidRPr="00CA67F8" w:rsidRDefault="006D61C4" w:rsidP="00395E76">
      <w:pPr>
        <w:rPr>
          <w:rFonts w:ascii="Arial" w:eastAsia="Tahoma" w:hAnsi="Arial" w:cs="Arial"/>
          <w:sz w:val="22"/>
          <w:szCs w:val="22"/>
        </w:rPr>
      </w:pPr>
      <w:r w:rsidRPr="00CA67F8">
        <w:rPr>
          <w:rFonts w:ascii="Arial" w:hAnsi="Arial" w:cs="Arial"/>
          <w:b/>
          <w:bCs/>
          <w:sz w:val="22"/>
          <w:szCs w:val="22"/>
        </w:rPr>
        <w:lastRenderedPageBreak/>
        <w:t xml:space="preserve">Q32. </w:t>
      </w:r>
      <w:r w:rsidR="00395E76" w:rsidRPr="00CA67F8">
        <w:rPr>
          <w:rFonts w:ascii="Arial" w:hAnsi="Arial" w:cs="Arial"/>
          <w:b/>
          <w:bCs/>
          <w:sz w:val="22"/>
          <w:szCs w:val="22"/>
        </w:rPr>
        <w:t>If necessary, please use this space to briefly describe any other unique aspects of your organization’s healthcare benefits</w:t>
      </w:r>
      <w:r w:rsidR="00250584" w:rsidRPr="00CA67F8">
        <w:rPr>
          <w:rFonts w:ascii="Arial" w:hAnsi="Arial" w:cs="Arial"/>
          <w:b/>
          <w:bCs/>
          <w:sz w:val="22"/>
          <w:szCs w:val="22"/>
        </w:rPr>
        <w:t>.</w:t>
      </w:r>
      <w:r w:rsidR="00395E76" w:rsidRPr="00CA67F8">
        <w:rPr>
          <w:rFonts w:ascii="Arial" w:hAnsi="Arial" w:cs="Arial"/>
          <w:b/>
          <w:bCs/>
          <w:sz w:val="22"/>
          <w:szCs w:val="22"/>
        </w:rPr>
        <w:t xml:space="preserve"> (</w:t>
      </w:r>
      <w:proofErr w:type="gramStart"/>
      <w:r w:rsidR="0061068A" w:rsidRPr="00CA67F8">
        <w:rPr>
          <w:rFonts w:ascii="Arial" w:hAnsi="Arial" w:cs="Arial"/>
          <w:b/>
          <w:bCs/>
          <w:sz w:val="22"/>
          <w:szCs w:val="22"/>
        </w:rPr>
        <w:t>750</w:t>
      </w:r>
      <w:r w:rsidR="00395E76" w:rsidRPr="00CA67F8">
        <w:rPr>
          <w:rFonts w:ascii="Arial" w:hAnsi="Arial" w:cs="Arial"/>
          <w:b/>
          <w:bCs/>
          <w:sz w:val="22"/>
          <w:szCs w:val="22"/>
        </w:rPr>
        <w:t xml:space="preserve"> character</w:t>
      </w:r>
      <w:proofErr w:type="gramEnd"/>
      <w:r w:rsidR="00395E76" w:rsidRPr="00CA67F8">
        <w:rPr>
          <w:rFonts w:ascii="Arial" w:hAnsi="Arial" w:cs="Arial"/>
          <w:b/>
          <w:bCs/>
          <w:sz w:val="22"/>
          <w:szCs w:val="22"/>
        </w:rPr>
        <w:t xml:space="preserve"> limit):</w:t>
      </w:r>
      <w:r w:rsidR="00395E76" w:rsidRPr="00CA67F8">
        <w:rPr>
          <w:rFonts w:ascii="Arial" w:hAnsi="Arial" w:cs="Arial"/>
          <w:sz w:val="22"/>
          <w:szCs w:val="22"/>
        </w:rPr>
        <w:t xml:space="preserve"> </w:t>
      </w:r>
      <w:r w:rsidR="00395E76" w:rsidRPr="00CA67F8">
        <w:rPr>
          <w:rFonts w:ascii="Arial" w:eastAsia="Tahoma" w:hAnsi="Arial" w:cs="Arial"/>
          <w:sz w:val="22"/>
          <w:szCs w:val="22"/>
        </w:rPr>
        <w:t>_______________</w:t>
      </w:r>
    </w:p>
    <w:p w14:paraId="56A01DA4" w14:textId="77777777" w:rsidR="00395E76" w:rsidRPr="00CA67F8" w:rsidRDefault="00395E76" w:rsidP="00395E76">
      <w:pPr>
        <w:rPr>
          <w:rFonts w:ascii="Arial" w:hAnsi="Arial" w:cs="Arial"/>
          <w:sz w:val="22"/>
          <w:szCs w:val="22"/>
        </w:rPr>
      </w:pPr>
    </w:p>
    <w:p w14:paraId="579E03C1" w14:textId="2FC383AC" w:rsidR="001F1A7B" w:rsidRPr="00CA67F8" w:rsidRDefault="006D61C4" w:rsidP="001F1A7B">
      <w:pPr>
        <w:rPr>
          <w:rFonts w:ascii="Arial" w:eastAsia="Tahoma" w:hAnsi="Arial" w:cs="Arial"/>
          <w:b/>
          <w:bCs/>
          <w:sz w:val="22"/>
          <w:szCs w:val="22"/>
        </w:rPr>
      </w:pPr>
      <w:r w:rsidRPr="00CA67F8">
        <w:rPr>
          <w:rFonts w:ascii="Arial" w:hAnsi="Arial" w:cs="Arial"/>
          <w:b/>
          <w:bCs/>
          <w:sz w:val="22"/>
          <w:szCs w:val="22"/>
        </w:rPr>
        <w:t xml:space="preserve">Q33. </w:t>
      </w:r>
      <w:r w:rsidR="001F1A7B" w:rsidRPr="00CA67F8">
        <w:rPr>
          <w:rFonts w:ascii="Arial" w:hAnsi="Arial" w:cs="Arial"/>
          <w:b/>
          <w:bCs/>
          <w:sz w:val="22"/>
          <w:szCs w:val="22"/>
        </w:rPr>
        <w:t xml:space="preserve">What is the number of </w:t>
      </w:r>
      <w:bookmarkStart w:id="6" w:name="Q48"/>
      <w:r w:rsidR="001F1A7B" w:rsidRPr="00CA67F8">
        <w:rPr>
          <w:rFonts w:ascii="Arial" w:hAnsi="Arial" w:cs="Arial"/>
          <w:b/>
          <w:bCs/>
          <w:sz w:val="22"/>
          <w:szCs w:val="22"/>
        </w:rPr>
        <w:t xml:space="preserve">paid holidays </w:t>
      </w:r>
      <w:bookmarkEnd w:id="6"/>
      <w:r w:rsidR="001F1A7B" w:rsidRPr="00CA67F8">
        <w:rPr>
          <w:rFonts w:ascii="Arial" w:hAnsi="Arial" w:cs="Arial"/>
          <w:b/>
          <w:bCs/>
          <w:sz w:val="22"/>
          <w:szCs w:val="22"/>
        </w:rPr>
        <w:t>your organization offers per year?</w:t>
      </w:r>
    </w:p>
    <w:p w14:paraId="20B97332" w14:textId="77777777" w:rsidR="00DA6FB1" w:rsidRPr="00CA67F8" w:rsidRDefault="00DA6FB1" w:rsidP="001F1A7B">
      <w:pPr>
        <w:rPr>
          <w:rFonts w:ascii="Arial" w:eastAsia="Tahoma" w:hAnsi="Arial" w:cs="Arial"/>
          <w:sz w:val="22"/>
          <w:szCs w:val="22"/>
        </w:rPr>
      </w:pPr>
    </w:p>
    <w:p w14:paraId="6402E185" w14:textId="65A9088A" w:rsidR="001F1A7B" w:rsidRPr="00CA67F8" w:rsidRDefault="001F1A7B" w:rsidP="001F1A7B">
      <w:pPr>
        <w:rPr>
          <w:rFonts w:ascii="Arial" w:hAnsi="Arial" w:cs="Arial"/>
          <w:sz w:val="22"/>
          <w:szCs w:val="22"/>
        </w:rPr>
      </w:pPr>
      <w:r w:rsidRPr="00CA67F8">
        <w:rPr>
          <w:rFonts w:ascii="Arial" w:eastAsia="Tahoma" w:hAnsi="Arial" w:cs="Arial"/>
          <w:sz w:val="22"/>
          <w:szCs w:val="22"/>
        </w:rPr>
        <w:t xml:space="preserve">   _______ </w:t>
      </w:r>
      <w:r w:rsidRPr="00CA67F8">
        <w:rPr>
          <w:rFonts w:ascii="Arial" w:hAnsi="Arial" w:cs="Arial"/>
          <w:sz w:val="22"/>
          <w:szCs w:val="22"/>
        </w:rPr>
        <w:t>Paid Holidays</w:t>
      </w:r>
    </w:p>
    <w:p w14:paraId="6450BE5F" w14:textId="77777777" w:rsidR="00682AA1" w:rsidRPr="00CA67F8" w:rsidRDefault="00682AA1" w:rsidP="00682AA1">
      <w:pPr>
        <w:rPr>
          <w:i/>
          <w:iCs/>
          <w:color w:val="0070C0"/>
          <w:sz w:val="18"/>
          <w:szCs w:val="18"/>
        </w:rPr>
      </w:pPr>
      <w:r w:rsidRPr="00CA67F8">
        <w:rPr>
          <w:rFonts w:ascii="Arial" w:eastAsia="Tahoma" w:hAnsi="Arial" w:cs="Arial"/>
          <w:i/>
          <w:iCs/>
          <w:color w:val="0070C0"/>
          <w:sz w:val="18"/>
          <w:szCs w:val="18"/>
        </w:rPr>
        <w:t>If the number varies from year to year, please provide the number offered in the latest fiscal year (including floating holidays). If holidays are included in a PTO (paid time off) bank, enter the number the employer allotted in defining the total PTO bank accrual.</w:t>
      </w:r>
    </w:p>
    <w:p w14:paraId="7D1FA8D8" w14:textId="77777777" w:rsidR="00682AA1" w:rsidRPr="00CA67F8" w:rsidRDefault="00682AA1" w:rsidP="001F1A7B">
      <w:pPr>
        <w:rPr>
          <w:rFonts w:ascii="Arial" w:hAnsi="Arial" w:cs="Arial"/>
          <w:sz w:val="22"/>
          <w:szCs w:val="22"/>
        </w:rPr>
      </w:pPr>
    </w:p>
    <w:p w14:paraId="5785A54E" w14:textId="191D5557" w:rsidR="001F1A7B" w:rsidRPr="00CA67F8" w:rsidRDefault="00B740E6" w:rsidP="001F1A7B">
      <w:pPr>
        <w:rPr>
          <w:rFonts w:ascii="Arial" w:eastAsia="Tahoma" w:hAnsi="Arial" w:cs="Arial"/>
          <w:b/>
          <w:bCs/>
          <w:sz w:val="22"/>
          <w:szCs w:val="22"/>
        </w:rPr>
      </w:pPr>
      <w:r w:rsidRPr="00CA67F8">
        <w:rPr>
          <w:rFonts w:ascii="Arial" w:hAnsi="Arial" w:cs="Arial"/>
          <w:b/>
          <w:bCs/>
          <w:sz w:val="22"/>
          <w:szCs w:val="22"/>
        </w:rPr>
        <w:t xml:space="preserve">Q34. </w:t>
      </w:r>
      <w:r w:rsidR="001F1A7B" w:rsidRPr="00CA67F8">
        <w:rPr>
          <w:rFonts w:ascii="Arial" w:hAnsi="Arial" w:cs="Arial"/>
          <w:b/>
          <w:bCs/>
          <w:sz w:val="22"/>
          <w:szCs w:val="22"/>
        </w:rPr>
        <w:t xml:space="preserve">Does your organization provide </w:t>
      </w:r>
      <w:bookmarkStart w:id="7" w:name="Q49"/>
      <w:r w:rsidR="001F1A7B" w:rsidRPr="00CA67F8">
        <w:rPr>
          <w:rFonts w:ascii="Arial" w:hAnsi="Arial" w:cs="Arial"/>
          <w:b/>
          <w:bCs/>
          <w:sz w:val="22"/>
          <w:szCs w:val="22"/>
        </w:rPr>
        <w:t xml:space="preserve">time off </w:t>
      </w:r>
      <w:bookmarkEnd w:id="7"/>
      <w:r w:rsidR="001F1A7B" w:rsidRPr="00CA67F8">
        <w:rPr>
          <w:rFonts w:ascii="Arial" w:hAnsi="Arial" w:cs="Arial"/>
          <w:b/>
          <w:bCs/>
          <w:sz w:val="22"/>
          <w:szCs w:val="22"/>
        </w:rPr>
        <w:t>as PTO (one bank of time) or as vacation/sick/personal days (separate banks)?</w:t>
      </w:r>
    </w:p>
    <w:p w14:paraId="5D536C2E" w14:textId="77777777" w:rsidR="00DA6FB1" w:rsidRPr="00CA67F8" w:rsidRDefault="00DA6FB1" w:rsidP="001F1A7B">
      <w:pPr>
        <w:rPr>
          <w:rFonts w:ascii="Arial" w:eastAsia="Wingdings" w:hAnsi="Arial" w:cs="Arial"/>
          <w:b/>
          <w:sz w:val="22"/>
          <w:szCs w:val="22"/>
        </w:rPr>
      </w:pPr>
    </w:p>
    <w:p w14:paraId="3D238AE9" w14:textId="5ABCAC13" w:rsidR="001F1A7B" w:rsidRPr="00CA67F8" w:rsidRDefault="001F1A7B" w:rsidP="001F1A7B">
      <w:pPr>
        <w:rPr>
          <w:rFonts w:ascii="Arial"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PTO </w:t>
      </w:r>
    </w:p>
    <w:p w14:paraId="62FB1C2A" w14:textId="6D0B383C" w:rsidR="007B77C4" w:rsidRPr="00CA67F8" w:rsidRDefault="001F1A7B" w:rsidP="007B77C4">
      <w:pPr>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455BBE" w:rsidRPr="00CA67F8">
        <w:rPr>
          <w:rFonts w:ascii="Arial" w:hAnsi="Arial" w:cs="Arial"/>
          <w:sz w:val="22"/>
          <w:szCs w:val="22"/>
        </w:rPr>
        <w:t>Vacation</w:t>
      </w:r>
      <w:r w:rsidRPr="00CA67F8">
        <w:rPr>
          <w:rFonts w:ascii="Arial" w:hAnsi="Arial" w:cs="Arial"/>
          <w:sz w:val="22"/>
          <w:szCs w:val="22"/>
        </w:rPr>
        <w:t>/Sick/ Personal</w:t>
      </w:r>
    </w:p>
    <w:p w14:paraId="010546FD" w14:textId="77777777" w:rsidR="00682AA1" w:rsidRPr="00CA67F8" w:rsidRDefault="00682AA1" w:rsidP="00682AA1">
      <w:pPr>
        <w:rPr>
          <w:i/>
          <w:iCs/>
          <w:color w:val="0070C0"/>
          <w:sz w:val="18"/>
          <w:szCs w:val="18"/>
        </w:rPr>
      </w:pPr>
      <w:r w:rsidRPr="00CA67F8">
        <w:rPr>
          <w:rFonts w:ascii="Arial" w:eastAsia="Tahoma" w:hAnsi="Arial" w:cs="Arial"/>
          <w:i/>
          <w:iCs/>
          <w:color w:val="0070C0"/>
          <w:sz w:val="18"/>
          <w:szCs w:val="18"/>
        </w:rPr>
        <w:t xml:space="preserve">In the traditional model, an employer offers separate banks of time for vacation, </w:t>
      </w:r>
      <w:proofErr w:type="gramStart"/>
      <w:r w:rsidRPr="00CA67F8">
        <w:rPr>
          <w:rFonts w:ascii="Arial" w:eastAsia="Tahoma" w:hAnsi="Arial" w:cs="Arial"/>
          <w:i/>
          <w:iCs/>
          <w:color w:val="0070C0"/>
          <w:sz w:val="18"/>
          <w:szCs w:val="18"/>
        </w:rPr>
        <w:t>sick</w:t>
      </w:r>
      <w:proofErr w:type="gramEnd"/>
      <w:r w:rsidRPr="00CA67F8">
        <w:rPr>
          <w:rFonts w:ascii="Arial" w:eastAsia="Tahoma" w:hAnsi="Arial" w:cs="Arial"/>
          <w:i/>
          <w:iCs/>
          <w:color w:val="0070C0"/>
          <w:sz w:val="18"/>
          <w:szCs w:val="18"/>
        </w:rPr>
        <w:t>, and personal days, and employees may accrue hours at a different rate for each bank. A paid time off (PTO) model, on the other hand, combines vacation, sick time and personal time into a single bank of paid time for employee use for any purpose. If an employer with separate banks of time allotted 10 vacation days, 5 sick days, and 3 personal days per year and that organization moved to a PTO model, their PTO plan would either provide 18 days of available time (for any purpose) at the beginning of the year, or would allow employees to accrue the 18 days over the course of the year.</w:t>
      </w:r>
    </w:p>
    <w:p w14:paraId="1EA0B92C" w14:textId="77777777" w:rsidR="001F1A7B" w:rsidRPr="00CA67F8" w:rsidRDefault="001F1A7B" w:rsidP="001F1A7B">
      <w:pPr>
        <w:rPr>
          <w:rFonts w:ascii="Arial" w:hAnsi="Arial" w:cs="Arial"/>
          <w:sz w:val="22"/>
          <w:szCs w:val="22"/>
        </w:rPr>
      </w:pPr>
    </w:p>
    <w:p w14:paraId="068E481E" w14:textId="70B81BC4" w:rsidR="00386DCC" w:rsidRPr="00CA67F8" w:rsidRDefault="00386DCC" w:rsidP="00C60A6B">
      <w:pPr>
        <w:ind w:left="720"/>
        <w:rPr>
          <w:rFonts w:ascii="Arial" w:hAnsi="Arial" w:cs="Arial"/>
          <w:b/>
          <w:bCs/>
          <w:sz w:val="22"/>
          <w:szCs w:val="22"/>
        </w:rPr>
      </w:pPr>
      <w:r w:rsidRPr="00CA67F8">
        <w:rPr>
          <w:rFonts w:ascii="Arial" w:hAnsi="Arial" w:cs="Arial"/>
          <w:b/>
          <w:bCs/>
          <w:sz w:val="22"/>
          <w:szCs w:val="22"/>
        </w:rPr>
        <w:t xml:space="preserve">(ASK IF </w:t>
      </w:r>
      <w:r w:rsidR="007B77C4" w:rsidRPr="00CA67F8">
        <w:rPr>
          <w:rFonts w:ascii="Arial" w:hAnsi="Arial" w:cs="Arial"/>
          <w:b/>
          <w:bCs/>
          <w:sz w:val="22"/>
          <w:szCs w:val="22"/>
        </w:rPr>
        <w:t xml:space="preserve">“PTO” – Organization provides </w:t>
      </w:r>
      <w:r w:rsidR="0088415D" w:rsidRPr="00CA67F8">
        <w:rPr>
          <w:rFonts w:ascii="Arial" w:hAnsi="Arial" w:cs="Arial"/>
          <w:b/>
          <w:bCs/>
          <w:sz w:val="22"/>
          <w:szCs w:val="22"/>
        </w:rPr>
        <w:t>PTO (one bank of time)</w:t>
      </w:r>
      <w:r w:rsidRPr="00CA67F8">
        <w:rPr>
          <w:rFonts w:ascii="Arial" w:hAnsi="Arial" w:cs="Arial"/>
          <w:b/>
          <w:bCs/>
          <w:sz w:val="22"/>
          <w:szCs w:val="22"/>
        </w:rPr>
        <w:t>)</w:t>
      </w:r>
    </w:p>
    <w:p w14:paraId="16EC8256" w14:textId="098E47FE" w:rsidR="001F1A7B" w:rsidRPr="00CA67F8" w:rsidRDefault="00B740E6" w:rsidP="00C60A6B">
      <w:pPr>
        <w:ind w:left="720"/>
        <w:rPr>
          <w:rStyle w:val="question-text"/>
          <w:rFonts w:ascii="Arial" w:hAnsi="Arial" w:cs="Arial"/>
          <w:b/>
          <w:bCs/>
          <w:color w:val="000000"/>
          <w:sz w:val="22"/>
          <w:szCs w:val="22"/>
        </w:rPr>
      </w:pPr>
      <w:r w:rsidRPr="00CA67F8">
        <w:rPr>
          <w:rStyle w:val="question-text"/>
          <w:rFonts w:ascii="Arial" w:hAnsi="Arial" w:cs="Arial"/>
          <w:b/>
          <w:bCs/>
          <w:color w:val="000000"/>
          <w:sz w:val="22"/>
          <w:szCs w:val="22"/>
        </w:rPr>
        <w:t>Q3</w:t>
      </w:r>
      <w:r w:rsidR="00C66306" w:rsidRPr="00CA67F8">
        <w:rPr>
          <w:rStyle w:val="question-text"/>
          <w:rFonts w:ascii="Arial" w:hAnsi="Arial" w:cs="Arial"/>
          <w:b/>
          <w:bCs/>
          <w:color w:val="000000"/>
          <w:sz w:val="22"/>
          <w:szCs w:val="22"/>
        </w:rPr>
        <w:t>5</w:t>
      </w:r>
      <w:r w:rsidRPr="00CA67F8">
        <w:rPr>
          <w:rStyle w:val="question-text"/>
          <w:rFonts w:ascii="Arial" w:hAnsi="Arial" w:cs="Arial"/>
          <w:b/>
          <w:bCs/>
          <w:color w:val="000000"/>
          <w:sz w:val="22"/>
          <w:szCs w:val="22"/>
        </w:rPr>
        <w:t xml:space="preserve">. </w:t>
      </w:r>
      <w:r w:rsidR="001F1A7B" w:rsidRPr="00CA67F8">
        <w:rPr>
          <w:rStyle w:val="question-text"/>
          <w:rFonts w:ascii="Arial" w:hAnsi="Arial" w:cs="Arial"/>
          <w:b/>
          <w:bCs/>
          <w:color w:val="000000"/>
          <w:sz w:val="22"/>
          <w:szCs w:val="22"/>
        </w:rPr>
        <w:t>Do</w:t>
      </w:r>
      <w:r w:rsidR="00F0199C" w:rsidRPr="00CA67F8">
        <w:rPr>
          <w:rStyle w:val="question-text"/>
          <w:rFonts w:ascii="Arial" w:hAnsi="Arial" w:cs="Arial"/>
          <w:b/>
          <w:bCs/>
          <w:color w:val="000000"/>
          <w:sz w:val="22"/>
          <w:szCs w:val="22"/>
        </w:rPr>
        <w:t>es</w:t>
      </w:r>
      <w:r w:rsidR="001F1A7B" w:rsidRPr="00CA67F8">
        <w:rPr>
          <w:rStyle w:val="question-text"/>
          <w:rFonts w:ascii="Arial" w:hAnsi="Arial" w:cs="Arial"/>
          <w:b/>
          <w:bCs/>
          <w:color w:val="000000"/>
          <w:sz w:val="22"/>
          <w:szCs w:val="22"/>
        </w:rPr>
        <w:t xml:space="preserve"> </w:t>
      </w:r>
      <w:r w:rsidR="00F0199C" w:rsidRPr="00CA67F8">
        <w:rPr>
          <w:rStyle w:val="question-text"/>
          <w:rFonts w:ascii="Arial" w:hAnsi="Arial" w:cs="Arial"/>
          <w:b/>
          <w:bCs/>
          <w:color w:val="000000"/>
          <w:sz w:val="22"/>
          <w:szCs w:val="22"/>
        </w:rPr>
        <w:t>your organization</w:t>
      </w:r>
      <w:r w:rsidR="001F1A7B" w:rsidRPr="00CA67F8">
        <w:rPr>
          <w:rStyle w:val="question-text"/>
          <w:rFonts w:ascii="Arial" w:hAnsi="Arial" w:cs="Arial"/>
          <w:b/>
          <w:bCs/>
          <w:color w:val="000000"/>
          <w:sz w:val="22"/>
          <w:szCs w:val="22"/>
        </w:rPr>
        <w:t xml:space="preserve"> offer an unlimited number of PTO days after one year of employment?</w:t>
      </w:r>
    </w:p>
    <w:p w14:paraId="4E6EA500" w14:textId="77777777" w:rsidR="00AE0E26" w:rsidRPr="00CA67F8" w:rsidRDefault="00AE0E26" w:rsidP="00C60A6B">
      <w:pPr>
        <w:ind w:left="720"/>
        <w:rPr>
          <w:rFonts w:ascii="Arial" w:eastAsia="Wingdings" w:hAnsi="Arial" w:cs="Arial"/>
          <w:sz w:val="22"/>
          <w:szCs w:val="22"/>
        </w:rPr>
      </w:pPr>
    </w:p>
    <w:p w14:paraId="0A50E8D0" w14:textId="7F21E2AF" w:rsidR="001F1A7B" w:rsidRPr="00CA67F8" w:rsidRDefault="001F1A7B" w:rsidP="00C60A6B">
      <w:pPr>
        <w:ind w:left="720"/>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00AE2FD8" w:rsidRPr="00CA67F8">
        <w:rPr>
          <w:rFonts w:ascii="Arial" w:hAnsi="Arial" w:cs="Arial"/>
          <w:sz w:val="22"/>
          <w:szCs w:val="22"/>
        </w:rPr>
        <w:t>Yes</w:t>
      </w:r>
    </w:p>
    <w:p w14:paraId="1751C837" w14:textId="6401D762" w:rsidR="007B77C4" w:rsidRPr="00CA67F8" w:rsidRDefault="001F1A7B" w:rsidP="006B481F">
      <w:pPr>
        <w:ind w:left="72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No </w:t>
      </w:r>
    </w:p>
    <w:p w14:paraId="1AD6AE91" w14:textId="77777777" w:rsidR="006B481F" w:rsidRPr="00CA67F8" w:rsidRDefault="006B481F" w:rsidP="00C60A6B">
      <w:pPr>
        <w:ind w:left="1440"/>
        <w:rPr>
          <w:rFonts w:ascii="Arial" w:hAnsi="Arial" w:cs="Arial"/>
          <w:b/>
          <w:bCs/>
          <w:sz w:val="22"/>
          <w:szCs w:val="22"/>
        </w:rPr>
      </w:pPr>
    </w:p>
    <w:p w14:paraId="3B76E9F4" w14:textId="5B34FCE4" w:rsidR="00AE0E26" w:rsidRPr="00CA67F8" w:rsidRDefault="00386DCC" w:rsidP="00C60A6B">
      <w:pPr>
        <w:ind w:left="1440"/>
        <w:rPr>
          <w:rFonts w:ascii="Arial" w:hAnsi="Arial" w:cs="Arial"/>
          <w:b/>
          <w:bCs/>
          <w:sz w:val="22"/>
          <w:szCs w:val="22"/>
        </w:rPr>
      </w:pPr>
      <w:r w:rsidRPr="00CA67F8">
        <w:rPr>
          <w:rFonts w:ascii="Arial" w:hAnsi="Arial" w:cs="Arial"/>
          <w:b/>
          <w:bCs/>
          <w:sz w:val="22"/>
          <w:szCs w:val="22"/>
        </w:rPr>
        <w:t xml:space="preserve">(ASK IF </w:t>
      </w:r>
      <w:r w:rsidR="00C60A6B" w:rsidRPr="00CA67F8">
        <w:rPr>
          <w:rFonts w:ascii="Arial" w:hAnsi="Arial" w:cs="Arial"/>
          <w:b/>
          <w:bCs/>
          <w:sz w:val="22"/>
          <w:szCs w:val="22"/>
        </w:rPr>
        <w:t>“</w:t>
      </w:r>
      <w:r w:rsidRPr="00CA67F8">
        <w:rPr>
          <w:rFonts w:ascii="Arial" w:hAnsi="Arial" w:cs="Arial"/>
          <w:b/>
          <w:bCs/>
          <w:sz w:val="22"/>
          <w:szCs w:val="22"/>
        </w:rPr>
        <w:t>NO</w:t>
      </w:r>
      <w:r w:rsidR="00C60A6B" w:rsidRPr="00CA67F8">
        <w:rPr>
          <w:rFonts w:ascii="Arial" w:hAnsi="Arial" w:cs="Arial"/>
          <w:b/>
          <w:bCs/>
          <w:sz w:val="22"/>
          <w:szCs w:val="22"/>
        </w:rPr>
        <w:t xml:space="preserve">”- Organization does not offer an unlimited </w:t>
      </w:r>
      <w:r w:rsidR="003F5686" w:rsidRPr="00CA67F8">
        <w:rPr>
          <w:rFonts w:ascii="Arial" w:hAnsi="Arial" w:cs="Arial"/>
          <w:b/>
          <w:bCs/>
          <w:sz w:val="22"/>
          <w:szCs w:val="22"/>
        </w:rPr>
        <w:t xml:space="preserve">number of </w:t>
      </w:r>
      <w:r w:rsidR="00C60A6B" w:rsidRPr="00CA67F8">
        <w:rPr>
          <w:rFonts w:ascii="Arial" w:hAnsi="Arial" w:cs="Arial"/>
          <w:b/>
          <w:bCs/>
          <w:sz w:val="22"/>
          <w:szCs w:val="22"/>
        </w:rPr>
        <w:t>PTO</w:t>
      </w:r>
      <w:r w:rsidR="003F5686" w:rsidRPr="00CA67F8">
        <w:rPr>
          <w:rFonts w:ascii="Arial" w:hAnsi="Arial" w:cs="Arial"/>
          <w:b/>
          <w:bCs/>
          <w:sz w:val="22"/>
          <w:szCs w:val="22"/>
        </w:rPr>
        <w:t xml:space="preserve"> days</w:t>
      </w:r>
      <w:r w:rsidR="00C60A6B" w:rsidRPr="00CA67F8">
        <w:rPr>
          <w:rFonts w:ascii="Arial" w:hAnsi="Arial" w:cs="Arial"/>
          <w:b/>
          <w:bCs/>
          <w:sz w:val="22"/>
          <w:szCs w:val="22"/>
        </w:rPr>
        <w:t>)</w:t>
      </w:r>
    </w:p>
    <w:p w14:paraId="38CFC86C" w14:textId="7EA400FD" w:rsidR="001F1A7B" w:rsidRPr="00CA67F8" w:rsidRDefault="00165F77" w:rsidP="00C60A6B">
      <w:pPr>
        <w:ind w:left="144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5</w:t>
      </w:r>
      <w:r w:rsidR="007078DE" w:rsidRPr="00CA67F8">
        <w:rPr>
          <w:rFonts w:ascii="Arial" w:hAnsi="Arial" w:cs="Arial"/>
          <w:b/>
          <w:bCs/>
          <w:sz w:val="22"/>
          <w:szCs w:val="22"/>
        </w:rPr>
        <w:t>a</w:t>
      </w:r>
      <w:r w:rsidRPr="00CA67F8">
        <w:rPr>
          <w:rFonts w:ascii="Arial" w:hAnsi="Arial" w:cs="Arial"/>
          <w:b/>
          <w:bCs/>
          <w:sz w:val="22"/>
          <w:szCs w:val="22"/>
        </w:rPr>
        <w:t xml:space="preserve">. </w:t>
      </w:r>
      <w:r w:rsidR="001F1A7B" w:rsidRPr="00CA67F8">
        <w:rPr>
          <w:rFonts w:ascii="Arial" w:hAnsi="Arial" w:cs="Arial"/>
          <w:b/>
          <w:bCs/>
          <w:sz w:val="22"/>
          <w:szCs w:val="22"/>
        </w:rPr>
        <w:t>What is the number of PTO days available after one year of employment? (Do not include organization holidays.)</w:t>
      </w:r>
    </w:p>
    <w:p w14:paraId="6A4BB823" w14:textId="77777777" w:rsidR="00FA032D" w:rsidRPr="00CA67F8" w:rsidRDefault="00FA032D" w:rsidP="00C60A6B">
      <w:pPr>
        <w:ind w:left="1440"/>
        <w:rPr>
          <w:rFonts w:ascii="Arial" w:eastAsia="Tahoma" w:hAnsi="Arial" w:cs="Arial"/>
          <w:b/>
          <w:bCs/>
          <w:sz w:val="22"/>
          <w:szCs w:val="22"/>
        </w:rPr>
      </w:pPr>
    </w:p>
    <w:p w14:paraId="1648A5FD" w14:textId="77777777" w:rsidR="001F1A7B" w:rsidRPr="00CA67F8" w:rsidRDefault="001F1A7B" w:rsidP="00C60A6B">
      <w:pPr>
        <w:ind w:left="1440"/>
        <w:rPr>
          <w:rFonts w:ascii="Arial" w:eastAsia="Tahoma" w:hAnsi="Arial" w:cs="Arial"/>
          <w:sz w:val="22"/>
          <w:szCs w:val="22"/>
        </w:rPr>
      </w:pPr>
      <w:r w:rsidRPr="00CA67F8">
        <w:rPr>
          <w:rFonts w:ascii="Arial" w:eastAsia="Tahoma" w:hAnsi="Arial" w:cs="Arial"/>
          <w:sz w:val="22"/>
          <w:szCs w:val="22"/>
        </w:rPr>
        <w:t xml:space="preserve">   _______ </w:t>
      </w:r>
      <w:r w:rsidR="007204A6" w:rsidRPr="00CA67F8">
        <w:rPr>
          <w:rFonts w:ascii="Arial" w:eastAsia="Tahoma" w:hAnsi="Arial" w:cs="Arial"/>
          <w:sz w:val="22"/>
          <w:szCs w:val="22"/>
        </w:rPr>
        <w:t xml:space="preserve">PTO </w:t>
      </w:r>
      <w:r w:rsidRPr="00CA67F8">
        <w:rPr>
          <w:rFonts w:ascii="Arial" w:hAnsi="Arial" w:cs="Arial"/>
          <w:sz w:val="22"/>
          <w:szCs w:val="22"/>
        </w:rPr>
        <w:t>Days</w:t>
      </w:r>
    </w:p>
    <w:p w14:paraId="7965C00D" w14:textId="77777777" w:rsidR="003F5686" w:rsidRPr="00CA67F8" w:rsidRDefault="003F5686" w:rsidP="001F1A7B">
      <w:pPr>
        <w:rPr>
          <w:rFonts w:ascii="Arial" w:hAnsi="Arial" w:cs="Arial"/>
          <w:b/>
          <w:bCs/>
          <w:sz w:val="22"/>
          <w:szCs w:val="22"/>
        </w:rPr>
      </w:pPr>
    </w:p>
    <w:p w14:paraId="54F7B965" w14:textId="07056279" w:rsidR="003F5686" w:rsidRPr="00CA67F8" w:rsidRDefault="003F5686" w:rsidP="00CA2A17">
      <w:pPr>
        <w:ind w:left="720"/>
        <w:rPr>
          <w:rFonts w:ascii="Arial" w:hAnsi="Arial" w:cs="Arial"/>
          <w:b/>
          <w:bCs/>
          <w:sz w:val="22"/>
          <w:szCs w:val="22"/>
        </w:rPr>
      </w:pPr>
      <w:r w:rsidRPr="00CA67F8">
        <w:rPr>
          <w:rFonts w:ascii="Arial" w:hAnsi="Arial" w:cs="Arial"/>
          <w:b/>
          <w:bCs/>
          <w:sz w:val="22"/>
          <w:szCs w:val="22"/>
        </w:rPr>
        <w:t>(ASK IF “V</w:t>
      </w:r>
      <w:r w:rsidR="00CA2A17" w:rsidRPr="00CA67F8">
        <w:rPr>
          <w:rFonts w:ascii="Arial" w:hAnsi="Arial" w:cs="Arial"/>
          <w:b/>
          <w:bCs/>
          <w:sz w:val="22"/>
          <w:szCs w:val="22"/>
        </w:rPr>
        <w:t>ACATION/SICK/PERSONAL” – Organization provides time off as vacation/sick/personal days (separate banks))</w:t>
      </w:r>
    </w:p>
    <w:p w14:paraId="3B1A63F9" w14:textId="15E41656" w:rsidR="001F1A7B" w:rsidRPr="00CA67F8" w:rsidRDefault="00165F77" w:rsidP="00CA2A17">
      <w:pPr>
        <w:ind w:left="72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6</w:t>
      </w:r>
      <w:r w:rsidRPr="00CA67F8">
        <w:rPr>
          <w:rFonts w:ascii="Arial" w:hAnsi="Arial" w:cs="Arial"/>
          <w:b/>
          <w:bCs/>
          <w:sz w:val="22"/>
          <w:szCs w:val="22"/>
        </w:rPr>
        <w:t xml:space="preserve"> </w:t>
      </w:r>
      <w:r w:rsidR="001F1A7B" w:rsidRPr="00CA67F8">
        <w:rPr>
          <w:rFonts w:ascii="Arial" w:hAnsi="Arial" w:cs="Arial"/>
          <w:b/>
          <w:bCs/>
          <w:sz w:val="22"/>
          <w:szCs w:val="22"/>
        </w:rPr>
        <w:t>Do</w:t>
      </w:r>
      <w:r w:rsidR="00F0199C" w:rsidRPr="00CA67F8">
        <w:rPr>
          <w:rFonts w:ascii="Arial" w:hAnsi="Arial" w:cs="Arial"/>
          <w:b/>
          <w:bCs/>
          <w:sz w:val="22"/>
          <w:szCs w:val="22"/>
        </w:rPr>
        <w:t>es</w:t>
      </w:r>
      <w:r w:rsidR="001F1A7B" w:rsidRPr="00CA67F8">
        <w:rPr>
          <w:rFonts w:ascii="Arial" w:hAnsi="Arial" w:cs="Arial"/>
          <w:b/>
          <w:bCs/>
          <w:sz w:val="22"/>
          <w:szCs w:val="22"/>
        </w:rPr>
        <w:t xml:space="preserve"> you</w:t>
      </w:r>
      <w:r w:rsidR="00F0199C" w:rsidRPr="00CA67F8">
        <w:rPr>
          <w:rFonts w:ascii="Arial" w:hAnsi="Arial" w:cs="Arial"/>
          <w:b/>
          <w:bCs/>
          <w:sz w:val="22"/>
          <w:szCs w:val="22"/>
        </w:rPr>
        <w:t>r organization</w:t>
      </w:r>
      <w:r w:rsidR="001F1A7B" w:rsidRPr="00CA67F8">
        <w:rPr>
          <w:rFonts w:ascii="Arial" w:hAnsi="Arial" w:cs="Arial"/>
          <w:b/>
          <w:bCs/>
          <w:sz w:val="22"/>
          <w:szCs w:val="22"/>
        </w:rPr>
        <w:t xml:space="preserve"> offer </w:t>
      </w:r>
      <w:r w:rsidR="00F0199C" w:rsidRPr="00CA67F8">
        <w:rPr>
          <w:rFonts w:ascii="Arial" w:hAnsi="Arial" w:cs="Arial"/>
          <w:b/>
          <w:bCs/>
          <w:sz w:val="22"/>
          <w:szCs w:val="22"/>
        </w:rPr>
        <w:t xml:space="preserve">an </w:t>
      </w:r>
      <w:r w:rsidR="001F1A7B" w:rsidRPr="00CA67F8">
        <w:rPr>
          <w:rFonts w:ascii="Arial" w:hAnsi="Arial" w:cs="Arial"/>
          <w:b/>
          <w:bCs/>
          <w:sz w:val="22"/>
          <w:szCs w:val="22"/>
        </w:rPr>
        <w:t>unlimited number of vacation days after one year of employment?</w:t>
      </w:r>
    </w:p>
    <w:p w14:paraId="31F83305" w14:textId="77777777" w:rsidR="00FA032D" w:rsidRPr="00CA67F8" w:rsidRDefault="00FA032D" w:rsidP="00CA2A17">
      <w:pPr>
        <w:ind w:left="720"/>
        <w:rPr>
          <w:rFonts w:ascii="Arial" w:hAnsi="Arial" w:cs="Arial"/>
          <w:sz w:val="22"/>
          <w:szCs w:val="22"/>
        </w:rPr>
      </w:pPr>
    </w:p>
    <w:p w14:paraId="7E7A2B09" w14:textId="77777777" w:rsidR="001F1A7B" w:rsidRPr="00CA67F8" w:rsidRDefault="001F1A7B" w:rsidP="00CA2A17">
      <w:pPr>
        <w:ind w:left="720"/>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0AD98FC5" w14:textId="13C15179" w:rsidR="00CA2A17" w:rsidRPr="00CA67F8" w:rsidRDefault="001F1A7B" w:rsidP="006B481F">
      <w:pPr>
        <w:ind w:left="720"/>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A371928" w14:textId="77777777" w:rsidR="00CA2A17" w:rsidRPr="00CA67F8" w:rsidRDefault="00CA2A17" w:rsidP="001F1A7B">
      <w:pPr>
        <w:rPr>
          <w:rFonts w:ascii="Arial" w:eastAsia="Tahoma" w:hAnsi="Arial" w:cs="Arial"/>
          <w:sz w:val="22"/>
          <w:szCs w:val="22"/>
        </w:rPr>
      </w:pPr>
    </w:p>
    <w:p w14:paraId="6A9DE7A0" w14:textId="2E302D78" w:rsidR="00CA2A17" w:rsidRPr="00CA67F8" w:rsidRDefault="00CA2A17" w:rsidP="00CA2A17">
      <w:pPr>
        <w:ind w:left="1440"/>
        <w:rPr>
          <w:rFonts w:ascii="Arial" w:hAnsi="Arial" w:cs="Arial"/>
          <w:b/>
          <w:bCs/>
          <w:sz w:val="22"/>
          <w:szCs w:val="22"/>
        </w:rPr>
      </w:pPr>
      <w:r w:rsidRPr="00CA67F8">
        <w:rPr>
          <w:rFonts w:ascii="Arial" w:hAnsi="Arial" w:cs="Arial"/>
          <w:b/>
          <w:bCs/>
          <w:sz w:val="22"/>
          <w:szCs w:val="22"/>
        </w:rPr>
        <w:t xml:space="preserve">(ASK IF </w:t>
      </w:r>
      <w:r w:rsidR="0023509F" w:rsidRPr="00CA67F8">
        <w:rPr>
          <w:rFonts w:ascii="Arial" w:hAnsi="Arial" w:cs="Arial"/>
          <w:b/>
          <w:bCs/>
          <w:sz w:val="22"/>
          <w:szCs w:val="22"/>
        </w:rPr>
        <w:t>“NO” – Organization does not offer an unlimited number of vacation days)</w:t>
      </w:r>
    </w:p>
    <w:p w14:paraId="66F7FC71" w14:textId="0EAA12EC" w:rsidR="001F1A7B" w:rsidRPr="00CA67F8" w:rsidRDefault="00165F77" w:rsidP="00CA2A17">
      <w:pPr>
        <w:ind w:left="144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6a</w:t>
      </w:r>
      <w:r w:rsidRPr="00CA67F8">
        <w:rPr>
          <w:rFonts w:ascii="Arial" w:hAnsi="Arial" w:cs="Arial"/>
          <w:b/>
          <w:bCs/>
          <w:sz w:val="22"/>
          <w:szCs w:val="22"/>
        </w:rPr>
        <w:t xml:space="preserve">. </w:t>
      </w:r>
      <w:r w:rsidR="001F1A7B" w:rsidRPr="00CA67F8">
        <w:rPr>
          <w:rFonts w:ascii="Arial" w:hAnsi="Arial" w:cs="Arial"/>
          <w:b/>
          <w:bCs/>
          <w:sz w:val="22"/>
          <w:szCs w:val="22"/>
        </w:rPr>
        <w:t>What is the number of vacation days available after one year of employment?</w:t>
      </w:r>
    </w:p>
    <w:p w14:paraId="59E0D37E" w14:textId="77777777" w:rsidR="008B33E4" w:rsidRPr="00CA67F8" w:rsidRDefault="008B33E4" w:rsidP="00CA2A17">
      <w:pPr>
        <w:ind w:left="1440"/>
        <w:rPr>
          <w:rFonts w:ascii="Arial" w:hAnsi="Arial" w:cs="Arial"/>
          <w:b/>
          <w:bCs/>
          <w:sz w:val="22"/>
          <w:szCs w:val="22"/>
        </w:rPr>
      </w:pPr>
    </w:p>
    <w:p w14:paraId="529C6FB7" w14:textId="77777777" w:rsidR="001F1A7B" w:rsidRPr="00CA67F8" w:rsidRDefault="001F1A7B" w:rsidP="00CA2A17">
      <w:pPr>
        <w:ind w:left="1440"/>
        <w:rPr>
          <w:rFonts w:ascii="Arial" w:hAnsi="Arial" w:cs="Arial"/>
          <w:sz w:val="22"/>
          <w:szCs w:val="22"/>
        </w:rPr>
      </w:pPr>
      <w:r w:rsidRPr="00CA67F8">
        <w:rPr>
          <w:rFonts w:ascii="Arial" w:eastAsia="Tahoma" w:hAnsi="Arial" w:cs="Arial"/>
          <w:sz w:val="22"/>
          <w:szCs w:val="22"/>
        </w:rPr>
        <w:t xml:space="preserve">   _______ </w:t>
      </w:r>
      <w:r w:rsidR="007204A6" w:rsidRPr="00CA67F8">
        <w:rPr>
          <w:rFonts w:ascii="Arial" w:eastAsia="Tahoma" w:hAnsi="Arial" w:cs="Arial"/>
          <w:sz w:val="22"/>
          <w:szCs w:val="22"/>
        </w:rPr>
        <w:t xml:space="preserve">Vacation </w:t>
      </w:r>
      <w:r w:rsidRPr="00CA67F8">
        <w:rPr>
          <w:rFonts w:ascii="Arial" w:hAnsi="Arial" w:cs="Arial"/>
          <w:sz w:val="22"/>
          <w:szCs w:val="22"/>
        </w:rPr>
        <w:t>Days</w:t>
      </w:r>
    </w:p>
    <w:p w14:paraId="56769233" w14:textId="77777777" w:rsidR="001F1A7B" w:rsidRPr="00CA67F8" w:rsidRDefault="001F1A7B" w:rsidP="001F1A7B">
      <w:pPr>
        <w:rPr>
          <w:rFonts w:ascii="Arial" w:hAnsi="Arial" w:cs="Arial"/>
          <w:sz w:val="22"/>
          <w:szCs w:val="22"/>
        </w:rPr>
      </w:pPr>
    </w:p>
    <w:p w14:paraId="1D258EE9" w14:textId="77777777" w:rsidR="00FE15F6" w:rsidRPr="00CA67F8" w:rsidRDefault="00FE15F6" w:rsidP="00FE15F6">
      <w:pPr>
        <w:ind w:left="720"/>
        <w:rPr>
          <w:rFonts w:ascii="Arial" w:hAnsi="Arial" w:cs="Arial"/>
          <w:b/>
          <w:bCs/>
          <w:sz w:val="22"/>
          <w:szCs w:val="22"/>
        </w:rPr>
      </w:pPr>
      <w:r w:rsidRPr="00CA67F8">
        <w:rPr>
          <w:rFonts w:ascii="Arial" w:hAnsi="Arial" w:cs="Arial"/>
          <w:b/>
          <w:bCs/>
          <w:sz w:val="22"/>
          <w:szCs w:val="22"/>
        </w:rPr>
        <w:t>(ASK IF “VACATION/SICK/PERSONAL” – Organization provides time off as vacation/sick/personal days (separate banks))</w:t>
      </w:r>
    </w:p>
    <w:p w14:paraId="1DD39CC0" w14:textId="0173F16C" w:rsidR="001F1A7B" w:rsidRPr="00CA67F8" w:rsidRDefault="00F60982" w:rsidP="00FE15F6">
      <w:pPr>
        <w:ind w:left="720"/>
        <w:rPr>
          <w:rFonts w:ascii="Arial" w:hAnsi="Arial" w:cs="Arial"/>
          <w:b/>
          <w:bCs/>
          <w:sz w:val="22"/>
          <w:szCs w:val="22"/>
        </w:rPr>
      </w:pPr>
      <w:r w:rsidRPr="00CA67F8">
        <w:rPr>
          <w:rFonts w:ascii="Arial" w:hAnsi="Arial" w:cs="Arial"/>
          <w:b/>
          <w:bCs/>
          <w:sz w:val="22"/>
          <w:szCs w:val="22"/>
        </w:rPr>
        <w:lastRenderedPageBreak/>
        <w:t>Q3</w:t>
      </w:r>
      <w:r w:rsidR="00C66306" w:rsidRPr="00CA67F8">
        <w:rPr>
          <w:rFonts w:ascii="Arial" w:hAnsi="Arial" w:cs="Arial"/>
          <w:b/>
          <w:bCs/>
          <w:sz w:val="22"/>
          <w:szCs w:val="22"/>
        </w:rPr>
        <w:t>7</w:t>
      </w:r>
      <w:r w:rsidRPr="00CA67F8">
        <w:rPr>
          <w:rFonts w:ascii="Arial" w:hAnsi="Arial" w:cs="Arial"/>
          <w:b/>
          <w:bCs/>
          <w:sz w:val="22"/>
          <w:szCs w:val="22"/>
        </w:rPr>
        <w:t xml:space="preserve">. </w:t>
      </w:r>
      <w:r w:rsidR="00F0199C" w:rsidRPr="00CA67F8">
        <w:rPr>
          <w:rFonts w:ascii="Arial" w:hAnsi="Arial" w:cs="Arial"/>
          <w:b/>
          <w:bCs/>
          <w:sz w:val="22"/>
          <w:szCs w:val="22"/>
        </w:rPr>
        <w:t xml:space="preserve">Does your organization offer an </w:t>
      </w:r>
      <w:r w:rsidR="001F1A7B" w:rsidRPr="00CA67F8">
        <w:rPr>
          <w:rFonts w:ascii="Arial" w:hAnsi="Arial" w:cs="Arial"/>
          <w:b/>
          <w:bCs/>
          <w:sz w:val="22"/>
          <w:szCs w:val="22"/>
        </w:rPr>
        <w:t>unlimited number of sick days after one year of employment?</w:t>
      </w:r>
    </w:p>
    <w:p w14:paraId="5D7CFFE6" w14:textId="77777777" w:rsidR="00616FA6" w:rsidRPr="00CA67F8" w:rsidRDefault="00616FA6" w:rsidP="00FE15F6">
      <w:pPr>
        <w:ind w:left="720"/>
        <w:rPr>
          <w:rFonts w:ascii="Arial" w:hAnsi="Arial" w:cs="Arial"/>
          <w:b/>
          <w:bCs/>
          <w:sz w:val="22"/>
          <w:szCs w:val="22"/>
        </w:rPr>
      </w:pPr>
    </w:p>
    <w:p w14:paraId="5A312CA4" w14:textId="77777777" w:rsidR="001F1A7B" w:rsidRPr="00CA67F8" w:rsidRDefault="001F1A7B" w:rsidP="00FE15F6">
      <w:pPr>
        <w:ind w:left="720"/>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Yes</w:t>
      </w:r>
    </w:p>
    <w:p w14:paraId="4DD4E855" w14:textId="20D5CA98" w:rsidR="00FE15F6" w:rsidRPr="00CA67F8" w:rsidRDefault="001F1A7B" w:rsidP="006B481F">
      <w:pPr>
        <w:ind w:left="72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509140A8" w14:textId="77777777" w:rsidR="00FE15F6" w:rsidRPr="00CA67F8" w:rsidRDefault="00FE15F6" w:rsidP="00FE15F6">
      <w:pPr>
        <w:ind w:left="720"/>
        <w:rPr>
          <w:rFonts w:ascii="Arial" w:eastAsia="Tahoma" w:hAnsi="Arial" w:cs="Arial"/>
          <w:sz w:val="22"/>
          <w:szCs w:val="22"/>
        </w:rPr>
      </w:pPr>
    </w:p>
    <w:p w14:paraId="28C9BC92" w14:textId="57E7FB12" w:rsidR="00FE15F6" w:rsidRPr="00CA67F8" w:rsidRDefault="00FE15F6" w:rsidP="00FE15F6">
      <w:pPr>
        <w:ind w:left="1440"/>
        <w:rPr>
          <w:rFonts w:ascii="Arial" w:hAnsi="Arial" w:cs="Arial"/>
          <w:b/>
          <w:bCs/>
          <w:sz w:val="22"/>
          <w:szCs w:val="22"/>
        </w:rPr>
      </w:pPr>
      <w:r w:rsidRPr="00CA67F8">
        <w:rPr>
          <w:rFonts w:ascii="Arial" w:hAnsi="Arial" w:cs="Arial"/>
          <w:b/>
          <w:bCs/>
          <w:sz w:val="22"/>
          <w:szCs w:val="22"/>
        </w:rPr>
        <w:t>(ASK IF “NO” – Organization does not offer an unlimited number of sick days)</w:t>
      </w:r>
    </w:p>
    <w:p w14:paraId="2B8949CF" w14:textId="0F8D31B0" w:rsidR="001F1A7B" w:rsidRPr="00CA67F8" w:rsidRDefault="00F60982" w:rsidP="00FE15F6">
      <w:pPr>
        <w:ind w:left="144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7a</w:t>
      </w:r>
      <w:r w:rsidRPr="00CA67F8">
        <w:rPr>
          <w:rFonts w:ascii="Arial" w:hAnsi="Arial" w:cs="Arial"/>
          <w:b/>
          <w:bCs/>
          <w:sz w:val="22"/>
          <w:szCs w:val="22"/>
        </w:rPr>
        <w:t xml:space="preserve">. </w:t>
      </w:r>
      <w:r w:rsidR="001F1A7B" w:rsidRPr="00CA67F8">
        <w:rPr>
          <w:rFonts w:ascii="Arial" w:hAnsi="Arial" w:cs="Arial"/>
          <w:b/>
          <w:bCs/>
          <w:sz w:val="22"/>
          <w:szCs w:val="22"/>
        </w:rPr>
        <w:t>What is the number of sick days available after one year of employment?</w:t>
      </w:r>
    </w:p>
    <w:p w14:paraId="7E657EA1" w14:textId="77777777" w:rsidR="00E72894" w:rsidRPr="00CA67F8" w:rsidRDefault="00E72894" w:rsidP="00FE15F6">
      <w:pPr>
        <w:ind w:left="1440"/>
        <w:rPr>
          <w:rFonts w:ascii="Arial" w:eastAsia="Tahoma" w:hAnsi="Arial" w:cs="Arial"/>
          <w:b/>
          <w:bCs/>
          <w:sz w:val="22"/>
          <w:szCs w:val="22"/>
        </w:rPr>
      </w:pPr>
    </w:p>
    <w:p w14:paraId="4CE152A8" w14:textId="77777777" w:rsidR="001F1A7B" w:rsidRPr="00CA67F8" w:rsidRDefault="001F1A7B" w:rsidP="00FE15F6">
      <w:pPr>
        <w:ind w:left="1440"/>
        <w:rPr>
          <w:rFonts w:ascii="Arial" w:hAnsi="Arial" w:cs="Arial"/>
          <w:sz w:val="22"/>
          <w:szCs w:val="22"/>
        </w:rPr>
      </w:pPr>
      <w:r w:rsidRPr="00CA67F8">
        <w:rPr>
          <w:rFonts w:ascii="Arial" w:eastAsia="Tahoma" w:hAnsi="Arial" w:cs="Arial"/>
          <w:sz w:val="22"/>
          <w:szCs w:val="22"/>
        </w:rPr>
        <w:t xml:space="preserve">   _______ </w:t>
      </w:r>
      <w:r w:rsidRPr="00CA67F8">
        <w:rPr>
          <w:rFonts w:ascii="Arial" w:hAnsi="Arial" w:cs="Arial"/>
          <w:sz w:val="22"/>
          <w:szCs w:val="22"/>
        </w:rPr>
        <w:t>Sick Days</w:t>
      </w:r>
    </w:p>
    <w:p w14:paraId="6B81E7DA" w14:textId="77777777" w:rsidR="00A017F5" w:rsidRPr="00CA67F8" w:rsidRDefault="00A017F5" w:rsidP="001F1A7B">
      <w:pPr>
        <w:rPr>
          <w:rFonts w:ascii="Arial" w:eastAsia="Tahoma" w:hAnsi="Arial" w:cs="Arial"/>
          <w:sz w:val="22"/>
          <w:szCs w:val="22"/>
        </w:rPr>
      </w:pPr>
    </w:p>
    <w:p w14:paraId="03FCF0B7" w14:textId="77777777" w:rsidR="00A017F5" w:rsidRPr="00CA67F8" w:rsidRDefault="00A017F5" w:rsidP="00A017F5">
      <w:pPr>
        <w:ind w:left="720"/>
        <w:rPr>
          <w:rFonts w:ascii="Arial" w:hAnsi="Arial" w:cs="Arial"/>
          <w:b/>
          <w:bCs/>
          <w:sz w:val="22"/>
          <w:szCs w:val="22"/>
        </w:rPr>
      </w:pPr>
      <w:r w:rsidRPr="00CA67F8">
        <w:rPr>
          <w:rFonts w:ascii="Arial" w:hAnsi="Arial" w:cs="Arial"/>
          <w:b/>
          <w:bCs/>
          <w:sz w:val="22"/>
          <w:szCs w:val="22"/>
        </w:rPr>
        <w:t>(ASK IF “VACATION/SICK/PERSONAL” – Organization provides time off as vacation/sick/personal days (separate banks))</w:t>
      </w:r>
    </w:p>
    <w:p w14:paraId="7F4D8417" w14:textId="62CA2884" w:rsidR="001F1A7B" w:rsidRPr="00CA67F8" w:rsidRDefault="00F60982" w:rsidP="00A017F5">
      <w:pPr>
        <w:ind w:left="72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8</w:t>
      </w:r>
      <w:r w:rsidRPr="00CA67F8">
        <w:rPr>
          <w:rFonts w:ascii="Arial" w:hAnsi="Arial" w:cs="Arial"/>
          <w:b/>
          <w:bCs/>
          <w:sz w:val="22"/>
          <w:szCs w:val="22"/>
        </w:rPr>
        <w:t xml:space="preserve">. </w:t>
      </w:r>
      <w:r w:rsidR="001F1A7B" w:rsidRPr="00CA67F8">
        <w:rPr>
          <w:rFonts w:ascii="Arial" w:hAnsi="Arial" w:cs="Arial"/>
          <w:b/>
          <w:bCs/>
          <w:sz w:val="22"/>
          <w:szCs w:val="22"/>
        </w:rPr>
        <w:t>Can an employee use sick days to care for an ill dependent?</w:t>
      </w:r>
    </w:p>
    <w:p w14:paraId="56EB187D" w14:textId="77777777" w:rsidR="00FE15F6" w:rsidRPr="00CA67F8" w:rsidRDefault="00FE15F6" w:rsidP="00A017F5">
      <w:pPr>
        <w:ind w:left="720"/>
        <w:rPr>
          <w:rFonts w:ascii="Arial" w:eastAsia="Tahoma" w:hAnsi="Arial" w:cs="Arial"/>
          <w:b/>
          <w:bCs/>
          <w:sz w:val="22"/>
          <w:szCs w:val="22"/>
        </w:rPr>
      </w:pPr>
    </w:p>
    <w:p w14:paraId="5BD150D4" w14:textId="77777777" w:rsidR="001F1A7B" w:rsidRPr="00CA67F8" w:rsidRDefault="001F1A7B" w:rsidP="00A017F5">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5EC46D5C" w14:textId="51713779" w:rsidR="00FE15F6" w:rsidRPr="00CA67F8" w:rsidRDefault="001F1A7B" w:rsidP="006B481F">
      <w:pPr>
        <w:ind w:left="72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2714837C" w14:textId="77777777" w:rsidR="00375805" w:rsidRPr="00CA67F8" w:rsidRDefault="00375805" w:rsidP="008D5332">
      <w:pPr>
        <w:rPr>
          <w:rFonts w:ascii="Arial" w:hAnsi="Arial" w:cs="Arial"/>
          <w:sz w:val="22"/>
          <w:szCs w:val="22"/>
        </w:rPr>
      </w:pPr>
    </w:p>
    <w:p w14:paraId="6964E4FF" w14:textId="77777777" w:rsidR="006D7C29" w:rsidRPr="00CA67F8" w:rsidRDefault="006D7C29" w:rsidP="006D7C29">
      <w:pPr>
        <w:ind w:left="720"/>
        <w:rPr>
          <w:rFonts w:ascii="Arial" w:hAnsi="Arial" w:cs="Arial"/>
          <w:b/>
          <w:bCs/>
          <w:sz w:val="22"/>
          <w:szCs w:val="22"/>
        </w:rPr>
      </w:pPr>
      <w:r w:rsidRPr="00CA67F8">
        <w:rPr>
          <w:rFonts w:ascii="Arial" w:hAnsi="Arial" w:cs="Arial"/>
          <w:b/>
          <w:bCs/>
          <w:sz w:val="22"/>
          <w:szCs w:val="22"/>
        </w:rPr>
        <w:t>(ASK IF “VACATION/SICK/PERSONAL” – Organization provides time off as vacation/sick/personal days (separate banks))</w:t>
      </w:r>
    </w:p>
    <w:p w14:paraId="2C83F7E5" w14:textId="39AE6F58" w:rsidR="008D5332" w:rsidRPr="00CA67F8" w:rsidRDefault="00F60982" w:rsidP="006D7C29">
      <w:pPr>
        <w:ind w:left="720"/>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9</w:t>
      </w:r>
      <w:r w:rsidRPr="00CA67F8">
        <w:rPr>
          <w:rFonts w:ascii="Arial" w:hAnsi="Arial" w:cs="Arial"/>
          <w:b/>
          <w:bCs/>
          <w:sz w:val="22"/>
          <w:szCs w:val="22"/>
        </w:rPr>
        <w:t xml:space="preserve">. </w:t>
      </w:r>
      <w:r w:rsidR="00F0199C" w:rsidRPr="00CA67F8">
        <w:rPr>
          <w:rFonts w:ascii="Arial" w:hAnsi="Arial" w:cs="Arial"/>
          <w:b/>
          <w:bCs/>
          <w:sz w:val="22"/>
          <w:szCs w:val="22"/>
        </w:rPr>
        <w:t>Does your organization offer an unlimited number of personal days after one year of employment?</w:t>
      </w:r>
    </w:p>
    <w:p w14:paraId="5D3ADAA9" w14:textId="77777777" w:rsidR="006D7C29" w:rsidRPr="00CA67F8" w:rsidRDefault="006D7C29" w:rsidP="006D7C29">
      <w:pPr>
        <w:ind w:left="720"/>
        <w:rPr>
          <w:rFonts w:ascii="Arial" w:hAnsi="Arial" w:cs="Arial"/>
          <w:sz w:val="22"/>
          <w:szCs w:val="22"/>
        </w:rPr>
      </w:pPr>
    </w:p>
    <w:p w14:paraId="5DC9D253" w14:textId="77777777" w:rsidR="008D5332" w:rsidRPr="00CA67F8" w:rsidRDefault="008D5332" w:rsidP="006D7C29">
      <w:pPr>
        <w:ind w:left="720"/>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Yes</w:t>
      </w:r>
      <w:r w:rsidR="00F0199C" w:rsidRPr="00CA67F8">
        <w:rPr>
          <w:rFonts w:ascii="Arial" w:hAnsi="Arial" w:cs="Arial"/>
          <w:sz w:val="22"/>
          <w:szCs w:val="22"/>
        </w:rPr>
        <w:t xml:space="preserve"> </w:t>
      </w:r>
    </w:p>
    <w:p w14:paraId="4BD81325" w14:textId="1BEF4562" w:rsidR="00913FB3" w:rsidRPr="00CA67F8" w:rsidRDefault="008D5332" w:rsidP="006B481F">
      <w:pPr>
        <w:ind w:left="72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4EB74934" w14:textId="77777777" w:rsidR="00913FB3" w:rsidRPr="00CA67F8" w:rsidRDefault="00913FB3" w:rsidP="00AE2FD8">
      <w:pPr>
        <w:tabs>
          <w:tab w:val="left" w:pos="1425"/>
        </w:tabs>
        <w:rPr>
          <w:rFonts w:ascii="Arial" w:hAnsi="Arial" w:cs="Arial"/>
          <w:b/>
          <w:bCs/>
          <w:sz w:val="22"/>
          <w:szCs w:val="22"/>
        </w:rPr>
      </w:pPr>
    </w:p>
    <w:p w14:paraId="05CF47EA" w14:textId="1E842620" w:rsidR="001F1A7B" w:rsidRPr="00CA67F8" w:rsidRDefault="00913FB3" w:rsidP="00913FB3">
      <w:pPr>
        <w:tabs>
          <w:tab w:val="left" w:pos="1425"/>
        </w:tabs>
        <w:ind w:left="1425"/>
        <w:rPr>
          <w:rFonts w:ascii="Arial" w:hAnsi="Arial" w:cs="Arial"/>
          <w:b/>
          <w:bCs/>
          <w:sz w:val="22"/>
          <w:szCs w:val="22"/>
        </w:rPr>
      </w:pPr>
      <w:r w:rsidRPr="00CA67F8">
        <w:rPr>
          <w:rFonts w:ascii="Arial" w:hAnsi="Arial" w:cs="Arial"/>
          <w:b/>
          <w:bCs/>
          <w:sz w:val="22"/>
          <w:szCs w:val="22"/>
        </w:rPr>
        <w:t>(ASK IF “NO” – Organization does not offer an unlimited number of personal days after one year of employment)</w:t>
      </w:r>
    </w:p>
    <w:p w14:paraId="7C06946D" w14:textId="728068D0" w:rsidR="001F1A7B" w:rsidRPr="00CA67F8" w:rsidRDefault="00F60982" w:rsidP="00913FB3">
      <w:pPr>
        <w:ind w:left="1425"/>
        <w:rPr>
          <w:rFonts w:ascii="Arial" w:hAnsi="Arial" w:cs="Arial"/>
          <w:b/>
          <w:bCs/>
          <w:sz w:val="22"/>
          <w:szCs w:val="22"/>
        </w:rPr>
      </w:pPr>
      <w:r w:rsidRPr="00CA67F8">
        <w:rPr>
          <w:rFonts w:ascii="Arial" w:hAnsi="Arial" w:cs="Arial"/>
          <w:b/>
          <w:bCs/>
          <w:sz w:val="22"/>
          <w:szCs w:val="22"/>
        </w:rPr>
        <w:t>Q3</w:t>
      </w:r>
      <w:r w:rsidR="00C66306" w:rsidRPr="00CA67F8">
        <w:rPr>
          <w:rFonts w:ascii="Arial" w:hAnsi="Arial" w:cs="Arial"/>
          <w:b/>
          <w:bCs/>
          <w:sz w:val="22"/>
          <w:szCs w:val="22"/>
        </w:rPr>
        <w:t>9a</w:t>
      </w:r>
      <w:r w:rsidRPr="00CA67F8">
        <w:rPr>
          <w:rFonts w:ascii="Arial" w:hAnsi="Arial" w:cs="Arial"/>
          <w:b/>
          <w:bCs/>
          <w:sz w:val="22"/>
          <w:szCs w:val="22"/>
        </w:rPr>
        <w:t xml:space="preserve">. </w:t>
      </w:r>
      <w:r w:rsidR="001F1A7B" w:rsidRPr="00CA67F8">
        <w:rPr>
          <w:rFonts w:ascii="Arial" w:hAnsi="Arial" w:cs="Arial"/>
          <w:b/>
          <w:bCs/>
          <w:sz w:val="22"/>
          <w:szCs w:val="22"/>
        </w:rPr>
        <w:t>What is the number of personal days available after one year of employment?</w:t>
      </w:r>
    </w:p>
    <w:p w14:paraId="20B6804A" w14:textId="77777777" w:rsidR="00913FB3" w:rsidRPr="00CA67F8" w:rsidRDefault="00913FB3" w:rsidP="00913FB3">
      <w:pPr>
        <w:ind w:left="1425"/>
        <w:rPr>
          <w:rFonts w:ascii="Arial" w:eastAsia="Tahoma" w:hAnsi="Arial" w:cs="Arial"/>
          <w:b/>
          <w:bCs/>
          <w:sz w:val="22"/>
          <w:szCs w:val="22"/>
        </w:rPr>
      </w:pPr>
    </w:p>
    <w:p w14:paraId="2379112F" w14:textId="77777777" w:rsidR="001F1A7B" w:rsidRPr="00CA67F8" w:rsidRDefault="001F1A7B" w:rsidP="00913FB3">
      <w:pPr>
        <w:ind w:left="1425"/>
        <w:rPr>
          <w:rFonts w:ascii="Arial" w:eastAsia="Tahoma" w:hAnsi="Arial" w:cs="Arial"/>
          <w:sz w:val="22"/>
          <w:szCs w:val="22"/>
        </w:rPr>
      </w:pPr>
      <w:r w:rsidRPr="00CA67F8">
        <w:rPr>
          <w:rFonts w:ascii="Arial" w:eastAsia="Tahoma" w:hAnsi="Arial" w:cs="Arial"/>
          <w:sz w:val="22"/>
          <w:szCs w:val="22"/>
        </w:rPr>
        <w:t xml:space="preserve">   _______ </w:t>
      </w:r>
      <w:r w:rsidRPr="00CA67F8">
        <w:rPr>
          <w:rFonts w:ascii="Arial" w:hAnsi="Arial" w:cs="Arial"/>
          <w:sz w:val="22"/>
          <w:szCs w:val="22"/>
        </w:rPr>
        <w:t>Personal Days</w:t>
      </w:r>
    </w:p>
    <w:p w14:paraId="76950E04" w14:textId="77777777" w:rsidR="00BD65C4" w:rsidRPr="00CA67F8" w:rsidRDefault="00BD65C4" w:rsidP="001F1A7B">
      <w:pPr>
        <w:rPr>
          <w:rFonts w:ascii="Arial" w:hAnsi="Arial" w:cs="Arial"/>
          <w:sz w:val="22"/>
          <w:szCs w:val="22"/>
        </w:rPr>
      </w:pPr>
    </w:p>
    <w:p w14:paraId="4F479667" w14:textId="50189F38" w:rsidR="001F1A7B" w:rsidRPr="00CA67F8" w:rsidRDefault="00F60982" w:rsidP="001F1A7B">
      <w:pPr>
        <w:rPr>
          <w:rFonts w:ascii="Arial" w:hAnsi="Arial" w:cs="Arial"/>
          <w:b/>
          <w:bCs/>
          <w:sz w:val="22"/>
          <w:szCs w:val="22"/>
        </w:rPr>
      </w:pPr>
      <w:r w:rsidRPr="00CA67F8">
        <w:rPr>
          <w:rFonts w:ascii="Arial" w:hAnsi="Arial" w:cs="Arial"/>
          <w:b/>
          <w:bCs/>
          <w:sz w:val="22"/>
          <w:szCs w:val="22"/>
        </w:rPr>
        <w:t>Q</w:t>
      </w:r>
      <w:r w:rsidR="00C66306" w:rsidRPr="00CA67F8">
        <w:rPr>
          <w:rFonts w:ascii="Arial" w:hAnsi="Arial" w:cs="Arial"/>
          <w:b/>
          <w:bCs/>
          <w:sz w:val="22"/>
          <w:szCs w:val="22"/>
        </w:rPr>
        <w:t>40</w:t>
      </w:r>
      <w:r w:rsidRPr="00CA67F8">
        <w:rPr>
          <w:rFonts w:ascii="Arial" w:hAnsi="Arial" w:cs="Arial"/>
          <w:b/>
          <w:bCs/>
          <w:sz w:val="22"/>
          <w:szCs w:val="22"/>
        </w:rPr>
        <w:t xml:space="preserve">. </w:t>
      </w:r>
      <w:r w:rsidR="001F1A7B" w:rsidRPr="00CA67F8">
        <w:rPr>
          <w:rFonts w:ascii="Arial" w:hAnsi="Arial" w:cs="Arial"/>
          <w:b/>
          <w:bCs/>
          <w:sz w:val="22"/>
          <w:szCs w:val="22"/>
        </w:rPr>
        <w:t xml:space="preserve">Can employees </w:t>
      </w:r>
      <w:bookmarkStart w:id="8" w:name="Q50"/>
      <w:r w:rsidR="001F1A7B" w:rsidRPr="00CA67F8">
        <w:rPr>
          <w:rFonts w:ascii="Arial" w:hAnsi="Arial" w:cs="Arial"/>
          <w:b/>
          <w:bCs/>
          <w:sz w:val="22"/>
          <w:szCs w:val="22"/>
        </w:rPr>
        <w:t xml:space="preserve">trade accrued </w:t>
      </w:r>
      <w:bookmarkEnd w:id="8"/>
      <w:r w:rsidR="001F1A7B" w:rsidRPr="00CA67F8">
        <w:rPr>
          <w:rFonts w:ascii="Arial" w:hAnsi="Arial" w:cs="Arial"/>
          <w:b/>
          <w:bCs/>
          <w:sz w:val="22"/>
          <w:szCs w:val="22"/>
        </w:rPr>
        <w:t>time off for pay?</w:t>
      </w:r>
    </w:p>
    <w:p w14:paraId="4A245D5A" w14:textId="77777777" w:rsidR="00EA5047" w:rsidRPr="00CA67F8" w:rsidRDefault="00EA5047" w:rsidP="001F1A7B">
      <w:pPr>
        <w:rPr>
          <w:rFonts w:ascii="Arial" w:eastAsia="Tahoma" w:hAnsi="Arial" w:cs="Arial"/>
          <w:b/>
          <w:bCs/>
          <w:sz w:val="22"/>
          <w:szCs w:val="22"/>
        </w:rPr>
      </w:pPr>
    </w:p>
    <w:p w14:paraId="0861DD71"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012E850" w14:textId="0BB4D19C" w:rsidR="00EA5047" w:rsidRPr="00CA67F8" w:rsidRDefault="001F1A7B" w:rsidP="00EA5047">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7A33A21" w14:textId="77777777" w:rsidR="002A6835" w:rsidRPr="00CA67F8" w:rsidRDefault="002A6835" w:rsidP="002A6835">
      <w:pPr>
        <w:rPr>
          <w:i/>
          <w:iCs/>
          <w:color w:val="0070C0"/>
          <w:sz w:val="18"/>
          <w:szCs w:val="18"/>
        </w:rPr>
      </w:pPr>
      <w:r w:rsidRPr="00CA67F8">
        <w:rPr>
          <w:rFonts w:ascii="Arial" w:eastAsia="Tahoma" w:hAnsi="Arial" w:cs="Arial"/>
          <w:i/>
          <w:iCs/>
          <w:color w:val="0070C0"/>
          <w:sz w:val="18"/>
          <w:szCs w:val="18"/>
        </w:rPr>
        <w:t>Some organizations allow employees to "cash-in" all or some of their unused paid time off at the end of the year. The employee receives a lump-sum payment in exchange for the day/hours cashed in.</w:t>
      </w:r>
    </w:p>
    <w:p w14:paraId="23047917" w14:textId="77777777" w:rsidR="00CE48F1" w:rsidRPr="00CA67F8" w:rsidRDefault="00CE48F1" w:rsidP="001F1A7B">
      <w:pPr>
        <w:rPr>
          <w:rFonts w:ascii="Arial" w:hAnsi="Arial" w:cs="Arial"/>
          <w:sz w:val="22"/>
          <w:szCs w:val="22"/>
        </w:rPr>
      </w:pPr>
    </w:p>
    <w:p w14:paraId="7DA63C9F" w14:textId="00FAFF41" w:rsidR="001F1A7B" w:rsidRPr="00CA67F8" w:rsidRDefault="005018EE" w:rsidP="001F1A7B">
      <w:pPr>
        <w:rPr>
          <w:rFonts w:ascii="Arial" w:hAnsi="Arial" w:cs="Arial"/>
          <w:b/>
          <w:bCs/>
          <w:sz w:val="22"/>
          <w:szCs w:val="22"/>
        </w:rPr>
      </w:pPr>
      <w:r w:rsidRPr="00CA67F8">
        <w:rPr>
          <w:rFonts w:ascii="Arial" w:hAnsi="Arial" w:cs="Arial"/>
          <w:b/>
          <w:bCs/>
          <w:sz w:val="22"/>
          <w:szCs w:val="22"/>
        </w:rPr>
        <w:t>Q</w:t>
      </w:r>
      <w:r w:rsidR="00C66306" w:rsidRPr="00CA67F8">
        <w:rPr>
          <w:rFonts w:ascii="Arial" w:hAnsi="Arial" w:cs="Arial"/>
          <w:b/>
          <w:bCs/>
          <w:sz w:val="22"/>
          <w:szCs w:val="22"/>
        </w:rPr>
        <w:t>41</w:t>
      </w:r>
      <w:r w:rsidRPr="00CA67F8">
        <w:rPr>
          <w:rFonts w:ascii="Arial" w:hAnsi="Arial" w:cs="Arial"/>
          <w:b/>
          <w:bCs/>
          <w:sz w:val="22"/>
          <w:szCs w:val="22"/>
        </w:rPr>
        <w:t xml:space="preserve">. </w:t>
      </w:r>
      <w:r w:rsidR="001F1A7B" w:rsidRPr="00CA67F8">
        <w:rPr>
          <w:rFonts w:ascii="Arial" w:hAnsi="Arial" w:cs="Arial"/>
          <w:b/>
          <w:bCs/>
          <w:sz w:val="22"/>
          <w:szCs w:val="22"/>
        </w:rPr>
        <w:t xml:space="preserve">Can employees "donate" accrued </w:t>
      </w:r>
      <w:bookmarkStart w:id="9" w:name="Q51"/>
      <w:r w:rsidR="00AE2FD8" w:rsidRPr="00CA67F8">
        <w:rPr>
          <w:rFonts w:ascii="Arial" w:hAnsi="Arial" w:cs="Arial"/>
          <w:b/>
          <w:bCs/>
          <w:sz w:val="22"/>
          <w:szCs w:val="22"/>
        </w:rPr>
        <w:t>PTO or vacation/</w:t>
      </w:r>
      <w:r w:rsidR="001F1A7B" w:rsidRPr="00CA67F8">
        <w:rPr>
          <w:rFonts w:ascii="Arial" w:hAnsi="Arial" w:cs="Arial"/>
          <w:b/>
          <w:bCs/>
          <w:sz w:val="22"/>
          <w:szCs w:val="22"/>
        </w:rPr>
        <w:t>sick</w:t>
      </w:r>
      <w:r w:rsidR="00AE2FD8" w:rsidRPr="00CA67F8">
        <w:rPr>
          <w:rFonts w:ascii="Arial" w:hAnsi="Arial" w:cs="Arial"/>
          <w:b/>
          <w:bCs/>
          <w:sz w:val="22"/>
          <w:szCs w:val="22"/>
        </w:rPr>
        <w:t>/personal</w:t>
      </w:r>
      <w:r w:rsidR="001F1A7B" w:rsidRPr="00CA67F8">
        <w:rPr>
          <w:rFonts w:ascii="Arial" w:hAnsi="Arial" w:cs="Arial"/>
          <w:b/>
          <w:bCs/>
          <w:sz w:val="22"/>
          <w:szCs w:val="22"/>
        </w:rPr>
        <w:t xml:space="preserve"> days </w:t>
      </w:r>
      <w:bookmarkEnd w:id="9"/>
      <w:r w:rsidR="001F1A7B" w:rsidRPr="00CA67F8">
        <w:rPr>
          <w:rFonts w:ascii="Arial" w:hAnsi="Arial" w:cs="Arial"/>
          <w:b/>
          <w:bCs/>
          <w:sz w:val="22"/>
          <w:szCs w:val="22"/>
        </w:rPr>
        <w:t>to any fellow employees in need?</w:t>
      </w:r>
    </w:p>
    <w:p w14:paraId="7A4C47BB" w14:textId="77777777" w:rsidR="00AE27EC" w:rsidRPr="00CA67F8" w:rsidRDefault="00AE27EC" w:rsidP="001F1A7B">
      <w:pPr>
        <w:rPr>
          <w:rFonts w:ascii="Arial" w:eastAsia="Tahoma" w:hAnsi="Arial" w:cs="Arial"/>
          <w:b/>
          <w:bCs/>
          <w:sz w:val="22"/>
          <w:szCs w:val="22"/>
        </w:rPr>
      </w:pPr>
    </w:p>
    <w:p w14:paraId="6D7094B9" w14:textId="77777777" w:rsidR="001F1A7B" w:rsidRPr="00CA67F8" w:rsidRDefault="001F1A7B" w:rsidP="001F1A7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21DBC230" w14:textId="2645707F" w:rsidR="00EA5047" w:rsidRPr="00CA67F8" w:rsidRDefault="001F1A7B" w:rsidP="00EA5047">
      <w:pPr>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06C85939" w14:textId="77777777" w:rsidR="002A6835" w:rsidRPr="00CA67F8" w:rsidRDefault="002A6835" w:rsidP="002A6835">
      <w:pPr>
        <w:rPr>
          <w:i/>
          <w:iCs/>
          <w:color w:val="0070C0"/>
          <w:sz w:val="18"/>
          <w:szCs w:val="18"/>
        </w:rPr>
      </w:pPr>
      <w:r w:rsidRPr="00CA67F8">
        <w:rPr>
          <w:rFonts w:ascii="Arial" w:eastAsia="Tahoma" w:hAnsi="Arial" w:cs="Arial"/>
          <w:i/>
          <w:iCs/>
          <w:color w:val="0070C0"/>
          <w:sz w:val="18"/>
          <w:szCs w:val="18"/>
        </w:rPr>
        <w:t>Eligible employees may voluntarily donate, and/or receive donations, of accrued paid time off for critical personal situations and family medical emergencies.</w:t>
      </w:r>
    </w:p>
    <w:p w14:paraId="78655527" w14:textId="3FA70DC7" w:rsidR="001F1A7B" w:rsidRPr="00CA67F8" w:rsidRDefault="001F1A7B" w:rsidP="001F1A7B">
      <w:pPr>
        <w:rPr>
          <w:rFonts w:ascii="Arial" w:hAnsi="Arial" w:cs="Arial"/>
          <w:sz w:val="18"/>
          <w:szCs w:val="18"/>
        </w:rPr>
      </w:pPr>
    </w:p>
    <w:p w14:paraId="2A78C5DC" w14:textId="69684A3A" w:rsidR="00064D5B" w:rsidRPr="00CA67F8" w:rsidRDefault="005018EE">
      <w:pPr>
        <w:rPr>
          <w:rFonts w:ascii="Arial" w:hAnsi="Arial" w:cs="Arial"/>
          <w:b/>
          <w:bCs/>
          <w:sz w:val="22"/>
          <w:szCs w:val="22"/>
        </w:rPr>
      </w:pPr>
      <w:r w:rsidRPr="00CA67F8">
        <w:rPr>
          <w:rFonts w:ascii="Arial" w:hAnsi="Arial" w:cs="Arial"/>
          <w:b/>
          <w:bCs/>
          <w:sz w:val="22"/>
          <w:szCs w:val="22"/>
        </w:rPr>
        <w:t>Q</w:t>
      </w:r>
      <w:r w:rsidR="00C66306" w:rsidRPr="00CA67F8">
        <w:rPr>
          <w:rFonts w:ascii="Arial" w:hAnsi="Arial" w:cs="Arial"/>
          <w:b/>
          <w:bCs/>
          <w:sz w:val="22"/>
          <w:szCs w:val="22"/>
        </w:rPr>
        <w:t>42</w:t>
      </w:r>
      <w:r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offer any </w:t>
      </w:r>
      <w:bookmarkStart w:id="10" w:name="Q36"/>
      <w:r w:rsidR="00064D5B" w:rsidRPr="00CA67F8">
        <w:rPr>
          <w:rFonts w:ascii="Arial" w:hAnsi="Arial" w:cs="Arial"/>
          <w:b/>
          <w:bCs/>
          <w:sz w:val="22"/>
          <w:szCs w:val="22"/>
        </w:rPr>
        <w:t>employee bonus or incentive programs</w:t>
      </w:r>
      <w:bookmarkEnd w:id="10"/>
      <w:r w:rsidR="00064D5B" w:rsidRPr="00CA67F8">
        <w:rPr>
          <w:rFonts w:ascii="Arial" w:hAnsi="Arial" w:cs="Arial"/>
          <w:b/>
          <w:bCs/>
          <w:sz w:val="22"/>
          <w:szCs w:val="22"/>
        </w:rPr>
        <w:t>?</w:t>
      </w:r>
    </w:p>
    <w:p w14:paraId="38487125" w14:textId="77777777" w:rsidR="00B957B7" w:rsidRPr="00CA67F8" w:rsidRDefault="00B957B7">
      <w:pPr>
        <w:rPr>
          <w:rFonts w:ascii="Arial" w:eastAsia="Tahoma" w:hAnsi="Arial" w:cs="Arial"/>
          <w:b/>
          <w:bCs/>
          <w:sz w:val="22"/>
          <w:szCs w:val="22"/>
        </w:rPr>
      </w:pPr>
    </w:p>
    <w:p w14:paraId="764B5053" w14:textId="77777777" w:rsidR="00064D5B" w:rsidRPr="00CA67F8" w:rsidRDefault="00064D5B">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1C81B008" w14:textId="46B5B532" w:rsidR="00EA5047" w:rsidRPr="00CA67F8" w:rsidRDefault="00064D5B" w:rsidP="00EA5047">
      <w:pPr>
        <w:rPr>
          <w:rFonts w:ascii="Arial" w:hAnsi="Arial" w:cs="Arial"/>
          <w:sz w:val="22"/>
          <w:szCs w:val="22"/>
        </w:rPr>
      </w:pPr>
      <w:r w:rsidRPr="00CA67F8">
        <w:rPr>
          <w:rFonts w:ascii="Arial" w:eastAsia="Tahoma" w:hAnsi="Arial" w:cs="Arial"/>
          <w:b/>
          <w:sz w:val="22"/>
          <w:szCs w:val="22"/>
        </w:rPr>
        <w:lastRenderedPageBreak/>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w:t>
      </w:r>
      <w:r w:rsidR="006B481F" w:rsidRPr="00CA67F8">
        <w:rPr>
          <w:rFonts w:ascii="Arial" w:hAnsi="Arial" w:cs="Arial"/>
          <w:sz w:val="22"/>
          <w:szCs w:val="22"/>
        </w:rPr>
        <w:t>o</w:t>
      </w:r>
    </w:p>
    <w:p w14:paraId="6843D54A" w14:textId="77777777" w:rsidR="00B957B7" w:rsidRPr="00CA67F8" w:rsidRDefault="00B957B7" w:rsidP="00B957B7">
      <w:pPr>
        <w:rPr>
          <w:i/>
          <w:iCs/>
          <w:color w:val="0070C0"/>
          <w:sz w:val="18"/>
          <w:szCs w:val="18"/>
        </w:rPr>
      </w:pPr>
      <w:r w:rsidRPr="00CA67F8">
        <w:rPr>
          <w:rFonts w:ascii="Arial" w:eastAsia="Tahoma" w:hAnsi="Arial" w:cs="Arial"/>
          <w:i/>
          <w:iCs/>
          <w:color w:val="0070C0"/>
          <w:sz w:val="18"/>
          <w:szCs w:val="18"/>
        </w:rPr>
        <w:t xml:space="preserve">Performance bonus/incentive plans are those which provide a financial or other tangible reward based on an employee's performance during a specified </w:t>
      </w:r>
      <w:proofErr w:type="gramStart"/>
      <w:r w:rsidRPr="00CA67F8">
        <w:rPr>
          <w:rFonts w:ascii="Arial" w:eastAsia="Tahoma" w:hAnsi="Arial" w:cs="Arial"/>
          <w:i/>
          <w:iCs/>
          <w:color w:val="0070C0"/>
          <w:sz w:val="18"/>
          <w:szCs w:val="18"/>
        </w:rPr>
        <w:t>time period</w:t>
      </w:r>
      <w:proofErr w:type="gramEnd"/>
      <w:r w:rsidRPr="00CA67F8">
        <w:rPr>
          <w:rFonts w:ascii="Arial" w:eastAsia="Tahoma" w:hAnsi="Arial" w:cs="Arial"/>
          <w:i/>
          <w:iCs/>
          <w:color w:val="0070C0"/>
          <w:sz w:val="18"/>
          <w:szCs w:val="18"/>
        </w:rPr>
        <w:t>. Examples of rewards may include cash bonuses, company stock, gifts, vacations, use of a company vehicle or residence, free parking, etc.</w:t>
      </w:r>
    </w:p>
    <w:p w14:paraId="2011DC79" w14:textId="77777777" w:rsidR="00B957B7" w:rsidRPr="00CA67F8" w:rsidRDefault="00B957B7">
      <w:pPr>
        <w:rPr>
          <w:rFonts w:ascii="Arial" w:hAnsi="Arial" w:cs="Arial"/>
          <w:sz w:val="22"/>
          <w:szCs w:val="22"/>
        </w:rPr>
      </w:pPr>
    </w:p>
    <w:p w14:paraId="1B34BE90" w14:textId="1CFC3E33" w:rsidR="00064D5B" w:rsidRPr="00CA67F8" w:rsidRDefault="005018EE">
      <w:pPr>
        <w:rPr>
          <w:rFonts w:ascii="Arial" w:hAnsi="Arial" w:cs="Arial"/>
          <w:b/>
          <w:bCs/>
          <w:sz w:val="22"/>
          <w:szCs w:val="22"/>
        </w:rPr>
      </w:pPr>
      <w:r w:rsidRPr="00CA67F8">
        <w:rPr>
          <w:rFonts w:ascii="Arial" w:hAnsi="Arial" w:cs="Arial"/>
          <w:b/>
          <w:bCs/>
          <w:sz w:val="22"/>
          <w:szCs w:val="22"/>
        </w:rPr>
        <w:t>Q</w:t>
      </w:r>
      <w:r w:rsidR="00C66306" w:rsidRPr="00CA67F8">
        <w:rPr>
          <w:rFonts w:ascii="Arial" w:hAnsi="Arial" w:cs="Arial"/>
          <w:b/>
          <w:bCs/>
          <w:sz w:val="22"/>
          <w:szCs w:val="22"/>
        </w:rPr>
        <w:t>43</w:t>
      </w:r>
      <w:r w:rsidRPr="00CA67F8">
        <w:rPr>
          <w:rFonts w:ascii="Arial" w:hAnsi="Arial" w:cs="Arial"/>
          <w:b/>
          <w:bCs/>
          <w:sz w:val="22"/>
          <w:szCs w:val="22"/>
        </w:rPr>
        <w:t xml:space="preserve">. </w:t>
      </w:r>
      <w:r w:rsidR="00573B5D" w:rsidRPr="00CA67F8">
        <w:rPr>
          <w:rFonts w:ascii="Arial" w:hAnsi="Arial" w:cs="Arial"/>
          <w:b/>
          <w:bCs/>
          <w:sz w:val="22"/>
          <w:szCs w:val="22"/>
        </w:rPr>
        <w:t xml:space="preserve">Does your organization </w:t>
      </w:r>
      <w:r w:rsidR="00064D5B" w:rsidRPr="00CA67F8">
        <w:rPr>
          <w:rFonts w:ascii="Arial" w:hAnsi="Arial" w:cs="Arial"/>
          <w:b/>
          <w:bCs/>
          <w:sz w:val="22"/>
          <w:szCs w:val="22"/>
        </w:rPr>
        <w:t xml:space="preserve">offer </w:t>
      </w:r>
      <w:bookmarkStart w:id="11" w:name="Q37"/>
      <w:r w:rsidR="00064D5B" w:rsidRPr="00CA67F8">
        <w:rPr>
          <w:rFonts w:ascii="Arial" w:hAnsi="Arial" w:cs="Arial"/>
          <w:b/>
          <w:bCs/>
          <w:sz w:val="22"/>
          <w:szCs w:val="22"/>
        </w:rPr>
        <w:t>bonuses</w:t>
      </w:r>
      <w:bookmarkEnd w:id="11"/>
      <w:r w:rsidR="00064D5B" w:rsidRPr="00CA67F8">
        <w:rPr>
          <w:rFonts w:ascii="Arial" w:hAnsi="Arial" w:cs="Arial"/>
          <w:b/>
          <w:bCs/>
          <w:sz w:val="22"/>
          <w:szCs w:val="22"/>
        </w:rPr>
        <w:t xml:space="preserve"> to employees who </w:t>
      </w:r>
      <w:proofErr w:type="gramStart"/>
      <w:r w:rsidR="00064D5B" w:rsidRPr="00CA67F8">
        <w:rPr>
          <w:rFonts w:ascii="Arial" w:hAnsi="Arial" w:cs="Arial"/>
          <w:b/>
          <w:bCs/>
          <w:sz w:val="22"/>
          <w:szCs w:val="22"/>
        </w:rPr>
        <w:t>refer new hires</w:t>
      </w:r>
      <w:proofErr w:type="gramEnd"/>
      <w:r w:rsidR="00064D5B" w:rsidRPr="00CA67F8">
        <w:rPr>
          <w:rFonts w:ascii="Arial" w:hAnsi="Arial" w:cs="Arial"/>
          <w:b/>
          <w:bCs/>
          <w:sz w:val="22"/>
          <w:szCs w:val="22"/>
        </w:rPr>
        <w:t>?</w:t>
      </w:r>
    </w:p>
    <w:p w14:paraId="1D316260" w14:textId="77777777" w:rsidR="00AE27EC" w:rsidRPr="00CA67F8" w:rsidRDefault="00AE27EC">
      <w:pPr>
        <w:rPr>
          <w:rFonts w:ascii="Arial" w:eastAsia="Tahoma" w:hAnsi="Arial" w:cs="Arial"/>
          <w:b/>
          <w:bCs/>
          <w:sz w:val="22"/>
          <w:szCs w:val="22"/>
        </w:rPr>
      </w:pPr>
    </w:p>
    <w:p w14:paraId="517F6730" w14:textId="77777777" w:rsidR="008618CB" w:rsidRPr="00CA67F8" w:rsidRDefault="0025169A" w:rsidP="008618CB">
      <w:pPr>
        <w:rPr>
          <w:rFonts w:ascii="Arial" w:eastAsia="Tahoma" w:hAnsi="Arial" w:cs="Arial"/>
          <w:sz w:val="22"/>
          <w:szCs w:val="22"/>
        </w:rPr>
      </w:pPr>
      <w:r w:rsidRPr="00CA67F8">
        <w:rPr>
          <w:rFonts w:ascii="Arial" w:eastAsia="Tahoma" w:hAnsi="Arial" w:cs="Arial"/>
          <w:sz w:val="22"/>
          <w:szCs w:val="22"/>
        </w:rPr>
        <w:t xml:space="preserve">   </w:t>
      </w:r>
      <w:r w:rsidR="008618CB" w:rsidRPr="00CA67F8">
        <w:rPr>
          <w:rFonts w:ascii="Arial" w:eastAsia="Wingdings" w:hAnsi="Arial" w:cs="Arial"/>
          <w:b/>
          <w:sz w:val="22"/>
          <w:szCs w:val="22"/>
        </w:rPr>
        <w:t></w:t>
      </w:r>
      <w:r w:rsidR="008618CB" w:rsidRPr="00CA67F8">
        <w:rPr>
          <w:rFonts w:ascii="Arial" w:eastAsia="Tahoma" w:hAnsi="Arial" w:cs="Arial"/>
          <w:sz w:val="22"/>
          <w:szCs w:val="22"/>
        </w:rPr>
        <w:t xml:space="preserve"> </w:t>
      </w:r>
      <w:r w:rsidR="008618CB" w:rsidRPr="00CA67F8">
        <w:rPr>
          <w:rFonts w:ascii="Arial" w:hAnsi="Arial" w:cs="Arial"/>
          <w:sz w:val="22"/>
          <w:szCs w:val="22"/>
        </w:rPr>
        <w:t>Yes</w:t>
      </w:r>
    </w:p>
    <w:p w14:paraId="4F51D0FB" w14:textId="3FD9E72E" w:rsidR="00EA5047" w:rsidRPr="00CA67F8" w:rsidRDefault="008618CB" w:rsidP="00EA5047">
      <w:pPr>
        <w:rPr>
          <w:rFonts w:ascii="Arial"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w:t>
      </w:r>
      <w:r w:rsidR="006B481F" w:rsidRPr="00CA67F8">
        <w:rPr>
          <w:rFonts w:ascii="Arial" w:hAnsi="Arial" w:cs="Arial"/>
          <w:sz w:val="22"/>
          <w:szCs w:val="22"/>
        </w:rPr>
        <w:t>o</w:t>
      </w:r>
    </w:p>
    <w:p w14:paraId="2FCBBFBE" w14:textId="77777777" w:rsidR="00B957B7" w:rsidRPr="00CA67F8" w:rsidRDefault="00B957B7" w:rsidP="00B957B7">
      <w:pPr>
        <w:rPr>
          <w:i/>
          <w:iCs/>
          <w:color w:val="0070C0"/>
          <w:sz w:val="18"/>
          <w:szCs w:val="18"/>
        </w:rPr>
      </w:pPr>
      <w:r w:rsidRPr="00CA67F8">
        <w:rPr>
          <w:rFonts w:ascii="Arial" w:eastAsia="Tahoma" w:hAnsi="Arial" w:cs="Arial"/>
          <w:i/>
          <w:iCs/>
          <w:color w:val="0070C0"/>
          <w:sz w:val="18"/>
          <w:szCs w:val="18"/>
        </w:rPr>
        <w:t xml:space="preserve">Commonly referred to as recruitment bonus or employee-referral bonus. Do not include salary or bonuses that may be provided to </w:t>
      </w:r>
      <w:proofErr w:type="gramStart"/>
      <w:r w:rsidRPr="00CA67F8">
        <w:rPr>
          <w:rFonts w:ascii="Arial" w:eastAsia="Tahoma" w:hAnsi="Arial" w:cs="Arial"/>
          <w:i/>
          <w:iCs/>
          <w:color w:val="0070C0"/>
          <w:sz w:val="18"/>
          <w:szCs w:val="18"/>
        </w:rPr>
        <w:t>recruitment</w:t>
      </w:r>
      <w:proofErr w:type="gramEnd"/>
      <w:r w:rsidRPr="00CA67F8">
        <w:rPr>
          <w:rFonts w:ascii="Arial" w:eastAsia="Tahoma" w:hAnsi="Arial" w:cs="Arial"/>
          <w:i/>
          <w:iCs/>
          <w:color w:val="0070C0"/>
          <w:sz w:val="18"/>
          <w:szCs w:val="18"/>
        </w:rPr>
        <w:t xml:space="preserve"> staff. An Employee Referral Bonus provides an incentive award to a current employee who </w:t>
      </w:r>
      <w:proofErr w:type="gramStart"/>
      <w:r w:rsidRPr="00CA67F8">
        <w:rPr>
          <w:rFonts w:ascii="Arial" w:eastAsia="Tahoma" w:hAnsi="Arial" w:cs="Arial"/>
          <w:i/>
          <w:iCs/>
          <w:color w:val="0070C0"/>
          <w:sz w:val="18"/>
          <w:szCs w:val="18"/>
        </w:rPr>
        <w:t>refers</w:t>
      </w:r>
      <w:proofErr w:type="gramEnd"/>
      <w:r w:rsidRPr="00CA67F8">
        <w:rPr>
          <w:rFonts w:ascii="Arial" w:eastAsia="Tahoma" w:hAnsi="Arial" w:cs="Arial"/>
          <w:i/>
          <w:iCs/>
          <w:color w:val="0070C0"/>
          <w:sz w:val="18"/>
          <w:szCs w:val="18"/>
        </w:rPr>
        <w:t xml:space="preserve"> a new applicant who is subsequently selected and successfully employed.</w:t>
      </w:r>
    </w:p>
    <w:p w14:paraId="01351B25" w14:textId="77777777" w:rsidR="0075646C" w:rsidRPr="00CA67F8" w:rsidRDefault="0075646C" w:rsidP="002D432D">
      <w:pPr>
        <w:rPr>
          <w:rFonts w:ascii="Arial" w:hAnsi="Arial" w:cs="Arial"/>
          <w:sz w:val="22"/>
          <w:szCs w:val="22"/>
        </w:rPr>
      </w:pPr>
    </w:p>
    <w:p w14:paraId="10337D33" w14:textId="189046BD" w:rsidR="002D432D" w:rsidRPr="00CA67F8" w:rsidRDefault="005018EE" w:rsidP="002D432D">
      <w:pPr>
        <w:rPr>
          <w:rFonts w:ascii="Arial" w:hAnsi="Arial" w:cs="Arial"/>
          <w:b/>
          <w:bCs/>
          <w:sz w:val="22"/>
          <w:szCs w:val="22"/>
        </w:rPr>
      </w:pPr>
      <w:r w:rsidRPr="00CA67F8">
        <w:rPr>
          <w:rFonts w:ascii="Arial" w:hAnsi="Arial" w:cs="Arial"/>
          <w:b/>
          <w:bCs/>
          <w:sz w:val="22"/>
          <w:szCs w:val="22"/>
        </w:rPr>
        <w:t>Q</w:t>
      </w:r>
      <w:r w:rsidR="00C66306" w:rsidRPr="00CA67F8">
        <w:rPr>
          <w:rFonts w:ascii="Arial" w:hAnsi="Arial" w:cs="Arial"/>
          <w:b/>
          <w:bCs/>
          <w:sz w:val="22"/>
          <w:szCs w:val="22"/>
        </w:rPr>
        <w:t>44</w:t>
      </w:r>
      <w:r w:rsidRPr="00CA67F8">
        <w:rPr>
          <w:rFonts w:ascii="Arial" w:hAnsi="Arial" w:cs="Arial"/>
          <w:b/>
          <w:bCs/>
          <w:sz w:val="22"/>
          <w:szCs w:val="22"/>
        </w:rPr>
        <w:t xml:space="preserve">. </w:t>
      </w:r>
      <w:r w:rsidR="002D432D" w:rsidRPr="00CA67F8">
        <w:rPr>
          <w:rFonts w:ascii="Arial" w:hAnsi="Arial" w:cs="Arial"/>
          <w:b/>
          <w:bCs/>
          <w:sz w:val="22"/>
          <w:szCs w:val="22"/>
        </w:rPr>
        <w:t xml:space="preserve">Does your organization offer an employee retirement plan? </w:t>
      </w:r>
      <w:r w:rsidR="00397580" w:rsidRPr="00CA67F8">
        <w:rPr>
          <w:rFonts w:ascii="Arial" w:hAnsi="Arial" w:cs="Arial"/>
          <w:b/>
          <w:bCs/>
          <w:sz w:val="22"/>
          <w:szCs w:val="22"/>
        </w:rPr>
        <w:t>(</w:t>
      </w:r>
      <w:r w:rsidR="002D432D" w:rsidRPr="00CA67F8">
        <w:rPr>
          <w:rFonts w:ascii="Arial" w:hAnsi="Arial" w:cs="Arial"/>
          <w:b/>
          <w:bCs/>
          <w:i/>
          <w:sz w:val="22"/>
          <w:szCs w:val="22"/>
        </w:rPr>
        <w:t>Select all that apply.</w:t>
      </w:r>
      <w:r w:rsidR="00397580" w:rsidRPr="00CA67F8">
        <w:rPr>
          <w:rFonts w:ascii="Arial" w:hAnsi="Arial" w:cs="Arial"/>
          <w:b/>
          <w:bCs/>
          <w:sz w:val="22"/>
          <w:szCs w:val="22"/>
        </w:rPr>
        <w:t>)</w:t>
      </w:r>
    </w:p>
    <w:p w14:paraId="667A02E7" w14:textId="77777777" w:rsidR="00EA5047" w:rsidRPr="00CA67F8" w:rsidRDefault="00EA5047" w:rsidP="002D432D">
      <w:pPr>
        <w:rPr>
          <w:rFonts w:ascii="Arial" w:hAnsi="Arial" w:cs="Arial"/>
          <w:b/>
          <w:bCs/>
          <w:sz w:val="22"/>
          <w:szCs w:val="22"/>
        </w:rPr>
      </w:pPr>
    </w:p>
    <w:p w14:paraId="2256C880" w14:textId="77777777" w:rsidR="002D432D" w:rsidRPr="00CA67F8" w:rsidRDefault="002D432D" w:rsidP="002D432D">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AE2FD8" w:rsidRPr="00CA67F8">
        <w:rPr>
          <w:rFonts w:ascii="Arial" w:hAnsi="Arial" w:cs="Arial"/>
          <w:sz w:val="22"/>
          <w:szCs w:val="22"/>
        </w:rPr>
        <w:t>401(k), 403(b)</w:t>
      </w:r>
      <w:r w:rsidRPr="00CA67F8">
        <w:rPr>
          <w:rFonts w:ascii="Arial" w:hAnsi="Arial" w:cs="Arial"/>
          <w:sz w:val="22"/>
          <w:szCs w:val="22"/>
        </w:rPr>
        <w:t xml:space="preserve"> </w:t>
      </w:r>
      <w:r w:rsidR="00AE2FD8" w:rsidRPr="00CA67F8">
        <w:rPr>
          <w:rFonts w:ascii="Arial" w:hAnsi="Arial" w:cs="Arial"/>
          <w:sz w:val="22"/>
          <w:szCs w:val="22"/>
        </w:rPr>
        <w:t xml:space="preserve">or </w:t>
      </w:r>
      <w:r w:rsidRPr="00CA67F8">
        <w:rPr>
          <w:rFonts w:ascii="Arial" w:hAnsi="Arial" w:cs="Arial"/>
          <w:sz w:val="22"/>
          <w:szCs w:val="22"/>
        </w:rPr>
        <w:t xml:space="preserve">457 </w:t>
      </w:r>
    </w:p>
    <w:p w14:paraId="76568819" w14:textId="77777777" w:rsidR="00AE2FD8" w:rsidRPr="00CA67F8" w:rsidRDefault="002D432D" w:rsidP="002D432D">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Pension Plan (SIMPLE, SEP and/or SARSEP)</w:t>
      </w:r>
    </w:p>
    <w:p w14:paraId="70B030B9" w14:textId="77777777" w:rsidR="002D432D" w:rsidRPr="00CA67F8" w:rsidRDefault="002D432D" w:rsidP="002D432D">
      <w:pPr>
        <w:rPr>
          <w:rFonts w:ascii="Arial" w:hAnsi="Arial" w:cs="Arial"/>
          <w:b/>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Defined benefit plan </w:t>
      </w:r>
    </w:p>
    <w:p w14:paraId="324A1CF9" w14:textId="77777777" w:rsidR="002D432D" w:rsidRPr="00CA67F8" w:rsidRDefault="002D432D" w:rsidP="002D432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Profit-sharing plan</w:t>
      </w:r>
    </w:p>
    <w:p w14:paraId="6046485C" w14:textId="77777777" w:rsidR="002D432D" w:rsidRPr="00CA67F8" w:rsidRDefault="002D432D" w:rsidP="002D432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Employee Stock Ownership Plan (ESOP)</w:t>
      </w:r>
    </w:p>
    <w:p w14:paraId="0352CB57" w14:textId="77777777" w:rsidR="00C4171F" w:rsidRPr="00CA67F8" w:rsidRDefault="006C113D" w:rsidP="002D432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list</w:t>
      </w:r>
      <w:r w:rsidR="00274A34" w:rsidRPr="00CA67F8">
        <w:rPr>
          <w:rFonts w:ascii="Arial" w:hAnsi="Arial" w:cs="Arial"/>
          <w:sz w:val="22"/>
          <w:szCs w:val="22"/>
        </w:rPr>
        <w:t>:</w:t>
      </w:r>
      <w:r w:rsidR="00935351" w:rsidRPr="00CA67F8">
        <w:rPr>
          <w:rFonts w:ascii="Arial" w:hAnsi="Arial" w:cs="Arial"/>
          <w:color w:val="FF0000"/>
          <w:sz w:val="22"/>
          <w:szCs w:val="22"/>
        </w:rPr>
        <w:t xml:space="preserve"> </w:t>
      </w:r>
      <w:r w:rsidR="00935351" w:rsidRPr="00CA67F8">
        <w:rPr>
          <w:rFonts w:ascii="Arial" w:eastAsia="Tahoma" w:hAnsi="Arial" w:cs="Arial"/>
          <w:sz w:val="22"/>
          <w:szCs w:val="22"/>
        </w:rPr>
        <w:t>_______________</w:t>
      </w:r>
    </w:p>
    <w:p w14:paraId="334E13DE" w14:textId="2E089839" w:rsidR="00AD2B43" w:rsidRPr="00CA67F8" w:rsidRDefault="00C4171F" w:rsidP="00AD2B43">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My organization does not offer a retirement plan</w:t>
      </w:r>
    </w:p>
    <w:p w14:paraId="70BA39F3" w14:textId="77777777" w:rsidR="00AD2B43" w:rsidRPr="00CA67F8" w:rsidRDefault="00AD2B43" w:rsidP="002D432D">
      <w:pPr>
        <w:rPr>
          <w:rFonts w:ascii="Arial" w:hAnsi="Arial" w:cs="Arial"/>
          <w:sz w:val="22"/>
          <w:szCs w:val="22"/>
        </w:rPr>
      </w:pPr>
    </w:p>
    <w:p w14:paraId="02A78511" w14:textId="726B642B" w:rsidR="000719E5" w:rsidRPr="00CA67F8" w:rsidRDefault="00AD2B43" w:rsidP="00AD2B43">
      <w:pPr>
        <w:ind w:left="720"/>
        <w:rPr>
          <w:rFonts w:ascii="Arial" w:hAnsi="Arial" w:cs="Arial"/>
          <w:b/>
          <w:sz w:val="22"/>
          <w:szCs w:val="22"/>
        </w:rPr>
      </w:pPr>
      <w:r w:rsidRPr="00CA67F8">
        <w:rPr>
          <w:rFonts w:ascii="Arial" w:hAnsi="Arial" w:cs="Arial"/>
          <w:b/>
          <w:sz w:val="22"/>
          <w:szCs w:val="22"/>
        </w:rPr>
        <w:t>(ASK IF Organization offers an employee retirement plan)</w:t>
      </w:r>
    </w:p>
    <w:p w14:paraId="6FA8955F" w14:textId="493FFC86" w:rsidR="00E31F8B" w:rsidRPr="00CA67F8" w:rsidRDefault="005018EE" w:rsidP="00AD2B43">
      <w:pPr>
        <w:ind w:left="720"/>
        <w:rPr>
          <w:rFonts w:ascii="Arial" w:eastAsia="Tahoma" w:hAnsi="Arial" w:cs="Arial"/>
          <w:sz w:val="22"/>
          <w:szCs w:val="22"/>
        </w:rPr>
      </w:pPr>
      <w:r w:rsidRPr="00CA67F8">
        <w:rPr>
          <w:rFonts w:ascii="Arial" w:hAnsi="Arial" w:cs="Arial"/>
          <w:b/>
          <w:bCs/>
          <w:sz w:val="22"/>
          <w:szCs w:val="22"/>
        </w:rPr>
        <w:t>Q</w:t>
      </w:r>
      <w:r w:rsidR="00C66306" w:rsidRPr="00CA67F8">
        <w:rPr>
          <w:rFonts w:ascii="Arial" w:hAnsi="Arial" w:cs="Arial"/>
          <w:b/>
          <w:bCs/>
          <w:sz w:val="22"/>
          <w:szCs w:val="22"/>
        </w:rPr>
        <w:t>44</w:t>
      </w:r>
      <w:r w:rsidRPr="00CA67F8">
        <w:rPr>
          <w:rFonts w:ascii="Arial" w:hAnsi="Arial" w:cs="Arial"/>
          <w:b/>
          <w:bCs/>
          <w:sz w:val="22"/>
          <w:szCs w:val="22"/>
        </w:rPr>
        <w:t xml:space="preserve">a. </w:t>
      </w:r>
      <w:r w:rsidR="00DA0398" w:rsidRPr="00CA67F8">
        <w:rPr>
          <w:rFonts w:ascii="Arial" w:hAnsi="Arial" w:cs="Arial"/>
          <w:b/>
          <w:bCs/>
          <w:sz w:val="22"/>
          <w:szCs w:val="22"/>
        </w:rPr>
        <w:t>If necessary, please use this space to briefly describe any unique aspects of your organization’s retirement plan (</w:t>
      </w:r>
      <w:proofErr w:type="gramStart"/>
      <w:r w:rsidR="00DA0398" w:rsidRPr="00CA67F8">
        <w:rPr>
          <w:rFonts w:ascii="Arial" w:hAnsi="Arial" w:cs="Arial"/>
          <w:b/>
          <w:bCs/>
          <w:sz w:val="22"/>
          <w:szCs w:val="22"/>
        </w:rPr>
        <w:t>750 character</w:t>
      </w:r>
      <w:proofErr w:type="gramEnd"/>
      <w:r w:rsidR="00DA0398" w:rsidRPr="00CA67F8">
        <w:rPr>
          <w:rFonts w:ascii="Arial" w:hAnsi="Arial" w:cs="Arial"/>
          <w:b/>
          <w:bCs/>
          <w:sz w:val="22"/>
          <w:szCs w:val="22"/>
        </w:rPr>
        <w:t xml:space="preserve"> limit):</w:t>
      </w:r>
      <w:r w:rsidR="00DA0398" w:rsidRPr="00CA67F8">
        <w:rPr>
          <w:rFonts w:ascii="Arial" w:hAnsi="Arial" w:cs="Arial"/>
          <w:sz w:val="22"/>
          <w:szCs w:val="22"/>
        </w:rPr>
        <w:t xml:space="preserve"> </w:t>
      </w:r>
      <w:r w:rsidR="00DA0398" w:rsidRPr="00CA67F8">
        <w:rPr>
          <w:rFonts w:ascii="Arial" w:eastAsia="Tahoma" w:hAnsi="Arial" w:cs="Arial"/>
          <w:sz w:val="22"/>
          <w:szCs w:val="22"/>
        </w:rPr>
        <w:t>_______________</w:t>
      </w:r>
    </w:p>
    <w:p w14:paraId="6042D0D7" w14:textId="77777777" w:rsidR="00E31F8B" w:rsidRPr="00CA67F8" w:rsidRDefault="00E31F8B" w:rsidP="000719E5">
      <w:pPr>
        <w:rPr>
          <w:rFonts w:ascii="Arial" w:hAnsi="Arial" w:cs="Arial"/>
          <w:b/>
          <w:sz w:val="22"/>
          <w:szCs w:val="22"/>
        </w:rPr>
      </w:pPr>
    </w:p>
    <w:p w14:paraId="26B46E26" w14:textId="77777777" w:rsidR="00AD2B43" w:rsidRPr="00CA67F8" w:rsidRDefault="00AD2B43" w:rsidP="00AD2B43">
      <w:pPr>
        <w:ind w:left="720"/>
        <w:rPr>
          <w:rFonts w:ascii="Arial" w:hAnsi="Arial" w:cs="Arial"/>
          <w:b/>
          <w:sz w:val="22"/>
          <w:szCs w:val="22"/>
        </w:rPr>
      </w:pPr>
      <w:r w:rsidRPr="00CA67F8">
        <w:rPr>
          <w:rFonts w:ascii="Arial" w:hAnsi="Arial" w:cs="Arial"/>
          <w:b/>
          <w:sz w:val="22"/>
          <w:szCs w:val="22"/>
        </w:rPr>
        <w:t>(ASK IF Organization offers an employee retirement plan)</w:t>
      </w:r>
    </w:p>
    <w:p w14:paraId="1659BBF0" w14:textId="27369261" w:rsidR="007D0DB7" w:rsidRPr="00CA67F8" w:rsidRDefault="00357104" w:rsidP="00AD2B43">
      <w:pPr>
        <w:ind w:left="720"/>
        <w:rPr>
          <w:rFonts w:ascii="Arial" w:hAnsi="Arial" w:cs="Arial"/>
          <w:b/>
          <w:bCs/>
          <w:sz w:val="22"/>
          <w:szCs w:val="22"/>
        </w:rPr>
      </w:pPr>
      <w:r w:rsidRPr="00CA67F8">
        <w:rPr>
          <w:rFonts w:ascii="Arial" w:hAnsi="Arial" w:cs="Arial"/>
          <w:b/>
          <w:bCs/>
          <w:sz w:val="22"/>
          <w:szCs w:val="22"/>
        </w:rPr>
        <w:t>Q45b</w:t>
      </w:r>
      <w:r w:rsidR="005018EE" w:rsidRPr="00CA67F8">
        <w:rPr>
          <w:rFonts w:ascii="Arial" w:hAnsi="Arial" w:cs="Arial"/>
          <w:b/>
          <w:bCs/>
          <w:sz w:val="22"/>
          <w:szCs w:val="22"/>
        </w:rPr>
        <w:t xml:space="preserve">. </w:t>
      </w:r>
      <w:r w:rsidR="007D0DB7" w:rsidRPr="00CA67F8">
        <w:rPr>
          <w:rFonts w:ascii="Arial" w:hAnsi="Arial" w:cs="Arial"/>
          <w:b/>
          <w:bCs/>
          <w:sz w:val="22"/>
          <w:szCs w:val="22"/>
        </w:rPr>
        <w:t>When is an employee eligible to begin contributing to their retirement plan?</w:t>
      </w:r>
    </w:p>
    <w:p w14:paraId="0B8B94B9" w14:textId="77777777" w:rsidR="006C113D" w:rsidRPr="00CA67F8" w:rsidRDefault="006C113D" w:rsidP="00AD2B43">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First day of hire</w:t>
      </w:r>
    </w:p>
    <w:p w14:paraId="04D528F8" w14:textId="77777777" w:rsidR="006C113D" w:rsidRPr="00CA67F8" w:rsidRDefault="006C113D" w:rsidP="00AD2B43">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First day of the next month after hire</w:t>
      </w:r>
    </w:p>
    <w:p w14:paraId="00916892" w14:textId="77777777" w:rsidR="006C113D" w:rsidRPr="00CA67F8" w:rsidRDefault="006C113D" w:rsidP="00AD2B43">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30 days after hire</w:t>
      </w:r>
    </w:p>
    <w:p w14:paraId="65655E89" w14:textId="77777777" w:rsidR="006C113D" w:rsidRPr="00CA67F8" w:rsidRDefault="006C113D" w:rsidP="00AD2B43">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60 days after hire</w:t>
      </w:r>
    </w:p>
    <w:p w14:paraId="7CE8A222" w14:textId="77777777" w:rsidR="006C113D" w:rsidRPr="00CA67F8" w:rsidRDefault="006C113D" w:rsidP="00AD2B43">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90 days after hire</w:t>
      </w:r>
    </w:p>
    <w:p w14:paraId="03A0DB08" w14:textId="77777777" w:rsidR="006C113D" w:rsidRPr="00CA67F8" w:rsidRDefault="006C113D" w:rsidP="00AD2B43">
      <w:pPr>
        <w:ind w:left="72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More than 90 days after hire</w:t>
      </w:r>
    </w:p>
    <w:p w14:paraId="37D2DE00" w14:textId="3C53A413" w:rsidR="00AD2B43" w:rsidRPr="00CA67F8" w:rsidRDefault="006C113D" w:rsidP="006B481F">
      <w:pPr>
        <w:ind w:left="720"/>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describe</w:t>
      </w:r>
      <w:r w:rsidR="00274A34" w:rsidRPr="00CA67F8">
        <w:rPr>
          <w:rFonts w:ascii="Arial" w:hAnsi="Arial" w:cs="Arial"/>
          <w:sz w:val="22"/>
          <w:szCs w:val="22"/>
        </w:rPr>
        <w:t>:</w:t>
      </w:r>
      <w:r w:rsidRPr="00CA67F8">
        <w:rPr>
          <w:rFonts w:ascii="Arial" w:eastAsia="Tahoma" w:hAnsi="Arial" w:cs="Arial"/>
          <w:sz w:val="22"/>
          <w:szCs w:val="22"/>
        </w:rPr>
        <w:t xml:space="preserve"> _______________</w:t>
      </w:r>
    </w:p>
    <w:p w14:paraId="7DDCD291" w14:textId="77777777" w:rsidR="00262C46" w:rsidRPr="00CA67F8" w:rsidRDefault="00262C46" w:rsidP="002D432D">
      <w:pPr>
        <w:rPr>
          <w:rFonts w:ascii="Arial" w:hAnsi="Arial" w:cs="Arial"/>
          <w:b/>
          <w:sz w:val="22"/>
          <w:szCs w:val="22"/>
        </w:rPr>
      </w:pPr>
    </w:p>
    <w:p w14:paraId="614E86C1" w14:textId="15964890" w:rsidR="00AD2B43" w:rsidRPr="00CA67F8" w:rsidRDefault="00AD2B43" w:rsidP="00AD2B43">
      <w:pPr>
        <w:ind w:left="720"/>
        <w:rPr>
          <w:rFonts w:ascii="Arial" w:hAnsi="Arial" w:cs="Arial"/>
          <w:b/>
          <w:sz w:val="22"/>
          <w:szCs w:val="22"/>
        </w:rPr>
      </w:pPr>
      <w:r w:rsidRPr="00CA67F8">
        <w:rPr>
          <w:rFonts w:ascii="Arial" w:hAnsi="Arial" w:cs="Arial"/>
          <w:b/>
          <w:sz w:val="22"/>
          <w:szCs w:val="22"/>
        </w:rPr>
        <w:t>(ASK IF Organization offers an employee retirement plan)</w:t>
      </w:r>
    </w:p>
    <w:p w14:paraId="23159D0B" w14:textId="73347385" w:rsidR="00D37D74" w:rsidRPr="00CA67F8" w:rsidRDefault="00357104" w:rsidP="000877D6">
      <w:pPr>
        <w:ind w:left="720"/>
        <w:rPr>
          <w:rFonts w:ascii="Arial" w:hAnsi="Arial" w:cs="Arial"/>
          <w:b/>
          <w:bCs/>
          <w:sz w:val="22"/>
          <w:szCs w:val="22"/>
        </w:rPr>
      </w:pPr>
      <w:r w:rsidRPr="00CA67F8">
        <w:rPr>
          <w:rFonts w:ascii="Arial" w:hAnsi="Arial" w:cs="Arial"/>
          <w:b/>
          <w:bCs/>
          <w:sz w:val="22"/>
          <w:szCs w:val="22"/>
        </w:rPr>
        <w:t>Q45c</w:t>
      </w:r>
      <w:r w:rsidR="000812FE" w:rsidRPr="00CA67F8">
        <w:rPr>
          <w:rFonts w:ascii="Arial" w:hAnsi="Arial" w:cs="Arial"/>
          <w:b/>
          <w:bCs/>
          <w:sz w:val="22"/>
          <w:szCs w:val="22"/>
        </w:rPr>
        <w:t xml:space="preserve">. </w:t>
      </w:r>
      <w:r w:rsidR="002D432D" w:rsidRPr="00CA67F8">
        <w:rPr>
          <w:rFonts w:ascii="Arial" w:hAnsi="Arial" w:cs="Arial"/>
          <w:b/>
          <w:bCs/>
          <w:sz w:val="22"/>
          <w:szCs w:val="22"/>
        </w:rPr>
        <w:t xml:space="preserve">Does your organization match employee contributions to an employee's </w:t>
      </w:r>
      <w:bookmarkStart w:id="12" w:name="Q40b"/>
      <w:r w:rsidR="002D432D" w:rsidRPr="00CA67F8">
        <w:rPr>
          <w:rFonts w:ascii="Arial" w:hAnsi="Arial" w:cs="Arial"/>
          <w:b/>
          <w:bCs/>
          <w:sz w:val="22"/>
          <w:szCs w:val="22"/>
        </w:rPr>
        <w:t>retirement plan</w:t>
      </w:r>
      <w:bookmarkEnd w:id="12"/>
      <w:r w:rsidR="002D432D" w:rsidRPr="00CA67F8">
        <w:rPr>
          <w:rFonts w:ascii="Arial" w:hAnsi="Arial" w:cs="Arial"/>
          <w:b/>
          <w:bCs/>
          <w:sz w:val="22"/>
          <w:szCs w:val="22"/>
        </w:rPr>
        <w:t>?</w:t>
      </w:r>
    </w:p>
    <w:p w14:paraId="5F4E1D89" w14:textId="77777777" w:rsidR="00AE27EC" w:rsidRPr="00CA67F8" w:rsidRDefault="00AE27EC" w:rsidP="000877D6">
      <w:pPr>
        <w:ind w:left="720"/>
        <w:rPr>
          <w:rFonts w:ascii="Arial" w:hAnsi="Arial" w:cs="Arial"/>
          <w:b/>
          <w:bCs/>
          <w:sz w:val="22"/>
          <w:szCs w:val="22"/>
        </w:rPr>
      </w:pPr>
    </w:p>
    <w:p w14:paraId="0F367116" w14:textId="77777777" w:rsidR="002D432D" w:rsidRPr="00CA67F8" w:rsidRDefault="002D432D" w:rsidP="000877D6">
      <w:pPr>
        <w:ind w:left="72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27139FB2" w14:textId="27036106" w:rsidR="000877D6" w:rsidRPr="00CA67F8" w:rsidRDefault="002D432D" w:rsidP="006B481F">
      <w:pPr>
        <w:ind w:left="720"/>
        <w:rPr>
          <w:rFonts w:ascii="Arial" w:eastAsia="Tahoma" w:hAnsi="Arial" w:cs="Arial"/>
          <w:bCs/>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064E8426" w14:textId="77777777" w:rsidR="00AE27EC" w:rsidRPr="00CA67F8" w:rsidRDefault="00AE27EC" w:rsidP="00AE27EC">
      <w:pPr>
        <w:rPr>
          <w:i/>
          <w:iCs/>
          <w:color w:val="0070C0"/>
          <w:sz w:val="18"/>
          <w:szCs w:val="18"/>
        </w:rPr>
      </w:pPr>
      <w:r w:rsidRPr="00CA67F8">
        <w:rPr>
          <w:rFonts w:ascii="Arial" w:eastAsia="Tahoma" w:hAnsi="Arial" w:cs="Arial"/>
          <w:i/>
          <w:iCs/>
          <w:color w:val="0070C0"/>
          <w:sz w:val="18"/>
          <w:szCs w:val="18"/>
        </w:rPr>
        <w:t>A match is when an employer matches all or part of an employee's contribution to their retirement plan. Please answer yes only if your organization contributes according to an established policy and independent of employer profits (e.g., not only when profits reach or exceed a certain level).</w:t>
      </w:r>
    </w:p>
    <w:p w14:paraId="5B682BA5" w14:textId="77777777" w:rsidR="008E06A1" w:rsidRPr="00CA67F8" w:rsidRDefault="008E06A1" w:rsidP="002D432D">
      <w:pPr>
        <w:rPr>
          <w:rFonts w:ascii="Arial" w:hAnsi="Arial" w:cs="Arial"/>
          <w:sz w:val="22"/>
          <w:szCs w:val="22"/>
        </w:rPr>
      </w:pPr>
    </w:p>
    <w:p w14:paraId="1D2BDB7A" w14:textId="77777777" w:rsidR="00A36562" w:rsidRPr="00CA67F8" w:rsidRDefault="00455BBE" w:rsidP="00A36562">
      <w:pPr>
        <w:jc w:val="center"/>
        <w:rPr>
          <w:rFonts w:ascii="Arial" w:hAnsi="Arial" w:cs="Arial"/>
          <w:b/>
          <w:sz w:val="22"/>
          <w:szCs w:val="22"/>
        </w:rPr>
      </w:pPr>
      <w:r w:rsidRPr="00CA67F8">
        <w:rPr>
          <w:rFonts w:ascii="Arial" w:hAnsi="Arial" w:cs="Arial"/>
          <w:b/>
          <w:sz w:val="22"/>
          <w:szCs w:val="22"/>
        </w:rPr>
        <w:t>Work-</w:t>
      </w:r>
      <w:r w:rsidR="00A36562" w:rsidRPr="00CA67F8">
        <w:rPr>
          <w:rFonts w:ascii="Arial" w:hAnsi="Arial" w:cs="Arial"/>
          <w:b/>
          <w:sz w:val="22"/>
          <w:szCs w:val="22"/>
        </w:rPr>
        <w:t>Life Balance and Wellness Initiatives</w:t>
      </w:r>
    </w:p>
    <w:p w14:paraId="2A44D751" w14:textId="77777777" w:rsidR="00AD7543" w:rsidRPr="00CA67F8" w:rsidRDefault="00AD7543" w:rsidP="00A36562">
      <w:pPr>
        <w:jc w:val="center"/>
        <w:rPr>
          <w:rFonts w:ascii="Arial" w:hAnsi="Arial" w:cs="Arial"/>
          <w:b/>
          <w:sz w:val="22"/>
          <w:szCs w:val="22"/>
        </w:rPr>
      </w:pPr>
    </w:p>
    <w:p w14:paraId="40A08E2C" w14:textId="4F395DCD" w:rsidR="00064D5B" w:rsidRPr="00CA67F8" w:rsidRDefault="008E06A1">
      <w:pPr>
        <w:rPr>
          <w:rFonts w:ascii="Arial" w:hAnsi="Arial" w:cs="Arial"/>
          <w:b/>
          <w:bCs/>
          <w:sz w:val="22"/>
          <w:szCs w:val="22"/>
        </w:rPr>
      </w:pPr>
      <w:r w:rsidRPr="00CA67F8">
        <w:rPr>
          <w:rFonts w:ascii="Arial" w:hAnsi="Arial" w:cs="Arial"/>
          <w:b/>
          <w:bCs/>
          <w:sz w:val="22"/>
          <w:szCs w:val="22"/>
        </w:rPr>
        <w:t>Q47</w:t>
      </w:r>
      <w:r w:rsidR="000812FE"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allow employees additional paid time off for community service </w:t>
      </w:r>
      <w:bookmarkStart w:id="13" w:name="Q52"/>
      <w:r w:rsidR="00064D5B" w:rsidRPr="00CA67F8">
        <w:rPr>
          <w:rFonts w:ascii="Arial" w:hAnsi="Arial" w:cs="Arial"/>
          <w:b/>
          <w:bCs/>
          <w:sz w:val="22"/>
          <w:szCs w:val="22"/>
        </w:rPr>
        <w:t>activities/volunteer work</w:t>
      </w:r>
      <w:bookmarkEnd w:id="13"/>
      <w:r w:rsidR="00064D5B" w:rsidRPr="00CA67F8">
        <w:rPr>
          <w:rFonts w:ascii="Arial" w:hAnsi="Arial" w:cs="Arial"/>
          <w:b/>
          <w:bCs/>
          <w:sz w:val="22"/>
          <w:szCs w:val="22"/>
        </w:rPr>
        <w:t>?</w:t>
      </w:r>
    </w:p>
    <w:p w14:paraId="00E70482" w14:textId="77777777" w:rsidR="00AD7543" w:rsidRPr="00CA67F8" w:rsidRDefault="00AD7543">
      <w:pPr>
        <w:rPr>
          <w:rFonts w:ascii="Arial" w:eastAsia="Tahoma" w:hAnsi="Arial" w:cs="Arial"/>
          <w:b/>
          <w:bCs/>
          <w:sz w:val="22"/>
          <w:szCs w:val="22"/>
        </w:rPr>
      </w:pPr>
    </w:p>
    <w:p w14:paraId="6A7B0007" w14:textId="77777777" w:rsidR="00245B05" w:rsidRPr="00CA67F8" w:rsidRDefault="00245B05" w:rsidP="00245B05">
      <w:pPr>
        <w:rPr>
          <w:rFonts w:ascii="Arial" w:eastAsia="Tahoma" w:hAnsi="Arial" w:cs="Arial"/>
          <w:sz w:val="22"/>
          <w:szCs w:val="22"/>
        </w:rPr>
      </w:pPr>
      <w:r w:rsidRPr="00CA67F8">
        <w:rPr>
          <w:rFonts w:ascii="Arial" w:eastAsia="Tahoma" w:hAnsi="Arial" w:cs="Arial"/>
          <w:sz w:val="22"/>
          <w:szCs w:val="22"/>
        </w:rPr>
        <w:lastRenderedPageBreak/>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3ECEA80F" w14:textId="6B90E4DC" w:rsidR="00AD7543" w:rsidRPr="00CA67F8" w:rsidRDefault="00245B05"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698D5F25" w14:textId="77777777" w:rsidR="00AE27EC" w:rsidRPr="00CA67F8" w:rsidRDefault="00AE27EC" w:rsidP="00AE27EC">
      <w:pPr>
        <w:rPr>
          <w:i/>
          <w:iCs/>
          <w:color w:val="0070C0"/>
          <w:sz w:val="18"/>
          <w:szCs w:val="18"/>
        </w:rPr>
      </w:pPr>
      <w:r w:rsidRPr="00CA67F8">
        <w:rPr>
          <w:rFonts w:ascii="Arial" w:eastAsia="Tahoma" w:hAnsi="Arial" w:cs="Arial"/>
          <w:i/>
          <w:iCs/>
          <w:color w:val="0070C0"/>
          <w:sz w:val="18"/>
          <w:szCs w:val="18"/>
        </w:rPr>
        <w:t xml:space="preserve">Select “yes” only if you offer this in addition to employee's regular vacation, personal, or paid time off (PTO) days. Time off may be for an employee's chosen </w:t>
      </w:r>
      <w:proofErr w:type="gramStart"/>
      <w:r w:rsidRPr="00CA67F8">
        <w:rPr>
          <w:rFonts w:ascii="Arial" w:eastAsia="Tahoma" w:hAnsi="Arial" w:cs="Arial"/>
          <w:i/>
          <w:iCs/>
          <w:color w:val="0070C0"/>
          <w:sz w:val="18"/>
          <w:szCs w:val="18"/>
        </w:rPr>
        <w:t>activity, or</w:t>
      </w:r>
      <w:proofErr w:type="gramEnd"/>
      <w:r w:rsidRPr="00CA67F8">
        <w:rPr>
          <w:rFonts w:ascii="Arial" w:eastAsia="Tahoma" w:hAnsi="Arial" w:cs="Arial"/>
          <w:i/>
          <w:iCs/>
          <w:color w:val="0070C0"/>
          <w:sz w:val="18"/>
          <w:szCs w:val="18"/>
        </w:rPr>
        <w:t xml:space="preserve"> </w:t>
      </w:r>
      <w:proofErr w:type="gramStart"/>
      <w:r w:rsidRPr="00CA67F8">
        <w:rPr>
          <w:rFonts w:ascii="Arial" w:eastAsia="Tahoma" w:hAnsi="Arial" w:cs="Arial"/>
          <w:i/>
          <w:iCs/>
          <w:color w:val="0070C0"/>
          <w:sz w:val="18"/>
          <w:szCs w:val="18"/>
        </w:rPr>
        <w:t>may be</w:t>
      </w:r>
      <w:proofErr w:type="gramEnd"/>
      <w:r w:rsidRPr="00CA67F8">
        <w:rPr>
          <w:rFonts w:ascii="Arial" w:eastAsia="Tahoma" w:hAnsi="Arial" w:cs="Arial"/>
          <w:i/>
          <w:iCs/>
          <w:color w:val="0070C0"/>
          <w:sz w:val="18"/>
          <w:szCs w:val="18"/>
        </w:rPr>
        <w:t xml:space="preserve"> for an employer-sponsored organization or event.</w:t>
      </w:r>
    </w:p>
    <w:p w14:paraId="4393AEB6" w14:textId="77777777" w:rsidR="00262C46" w:rsidRPr="00CA67F8" w:rsidRDefault="00262C46">
      <w:pPr>
        <w:rPr>
          <w:rFonts w:ascii="Arial" w:hAnsi="Arial" w:cs="Arial"/>
          <w:sz w:val="22"/>
          <w:szCs w:val="22"/>
        </w:rPr>
      </w:pPr>
    </w:p>
    <w:p w14:paraId="56DC5D42" w14:textId="61A8051B" w:rsidR="00064D5B" w:rsidRPr="00CA67F8" w:rsidRDefault="008E06A1">
      <w:pPr>
        <w:rPr>
          <w:rFonts w:ascii="Arial" w:hAnsi="Arial" w:cs="Arial"/>
          <w:b/>
          <w:bCs/>
          <w:sz w:val="22"/>
          <w:szCs w:val="22"/>
        </w:rPr>
      </w:pPr>
      <w:r w:rsidRPr="00CA67F8">
        <w:rPr>
          <w:rFonts w:ascii="Arial" w:hAnsi="Arial" w:cs="Arial"/>
          <w:b/>
          <w:bCs/>
          <w:sz w:val="22"/>
          <w:szCs w:val="22"/>
        </w:rPr>
        <w:t>Q48</w:t>
      </w:r>
      <w:r w:rsidR="00B61A16"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sponsor or actively support any </w:t>
      </w:r>
      <w:bookmarkStart w:id="14" w:name="Q53"/>
      <w:r w:rsidR="00064D5B" w:rsidRPr="00CA67F8">
        <w:rPr>
          <w:rFonts w:ascii="Arial" w:hAnsi="Arial" w:cs="Arial"/>
          <w:b/>
          <w:bCs/>
          <w:sz w:val="22"/>
          <w:szCs w:val="22"/>
        </w:rPr>
        <w:t>community service initiatives</w:t>
      </w:r>
      <w:bookmarkEnd w:id="14"/>
      <w:r w:rsidR="00064D5B" w:rsidRPr="00CA67F8">
        <w:rPr>
          <w:rFonts w:ascii="Arial" w:hAnsi="Arial" w:cs="Arial"/>
          <w:b/>
          <w:bCs/>
          <w:sz w:val="22"/>
          <w:szCs w:val="22"/>
        </w:rPr>
        <w:t>?</w:t>
      </w:r>
    </w:p>
    <w:p w14:paraId="21FB6E00" w14:textId="77777777" w:rsidR="00AD7543" w:rsidRPr="00CA67F8" w:rsidRDefault="00AD7543">
      <w:pPr>
        <w:rPr>
          <w:rFonts w:ascii="Arial" w:eastAsia="Tahoma" w:hAnsi="Arial" w:cs="Arial"/>
          <w:b/>
          <w:bCs/>
          <w:sz w:val="22"/>
          <w:szCs w:val="22"/>
        </w:rPr>
      </w:pPr>
    </w:p>
    <w:p w14:paraId="5EF2A0BD" w14:textId="77777777" w:rsidR="00245B05" w:rsidRPr="00CA67F8" w:rsidRDefault="00245B05" w:rsidP="00245B05">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354F6ED2" w14:textId="0FBA40AC" w:rsidR="00AD7543" w:rsidRPr="00CA67F8" w:rsidRDefault="00245B05"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5405B7C3" w14:textId="77777777" w:rsidR="00AE27EC" w:rsidRPr="00CA67F8" w:rsidRDefault="00AE27EC" w:rsidP="00AE27EC">
      <w:pPr>
        <w:rPr>
          <w:i/>
          <w:iCs/>
          <w:color w:val="0070C0"/>
          <w:sz w:val="18"/>
          <w:szCs w:val="18"/>
        </w:rPr>
      </w:pPr>
      <w:r w:rsidRPr="00CA67F8">
        <w:rPr>
          <w:rFonts w:ascii="Arial" w:eastAsia="Tahoma" w:hAnsi="Arial" w:cs="Arial"/>
          <w:i/>
          <w:iCs/>
          <w:color w:val="0070C0"/>
          <w:sz w:val="18"/>
          <w:szCs w:val="18"/>
        </w:rPr>
        <w:t>Examples include support of nonprofit organizations such as Boy/Girl Scouts, Big Brothers/Big Sisters, United Way, Habitat for Humanity and local initiatives such as food banks, anti-littering programs, literacy programs, local shelters or kitchens, disaster relief programs, etc.</w:t>
      </w:r>
    </w:p>
    <w:p w14:paraId="60ACE6FA" w14:textId="77777777" w:rsidR="00395C7F" w:rsidRPr="00CA67F8" w:rsidRDefault="00395C7F" w:rsidP="00D568E2">
      <w:pPr>
        <w:rPr>
          <w:rFonts w:ascii="Arial" w:eastAsia="Tahoma" w:hAnsi="Arial" w:cs="Arial"/>
          <w:sz w:val="22"/>
          <w:szCs w:val="22"/>
        </w:rPr>
      </w:pPr>
    </w:p>
    <w:p w14:paraId="6425FFC7" w14:textId="77777777" w:rsidR="00A14F93" w:rsidRPr="00CA67F8" w:rsidRDefault="00A14F93" w:rsidP="00A14F93">
      <w:pPr>
        <w:rPr>
          <w:rFonts w:ascii="Arial" w:eastAsia="Tahoma" w:hAnsi="Arial" w:cs="Arial"/>
          <w:i/>
          <w:sz w:val="22"/>
          <w:szCs w:val="22"/>
        </w:rPr>
      </w:pPr>
      <w:r w:rsidRPr="00CA67F8">
        <w:rPr>
          <w:rFonts w:ascii="Arial" w:hAnsi="Arial" w:cs="Arial"/>
          <w:i/>
          <w:sz w:val="22"/>
          <w:szCs w:val="22"/>
        </w:rPr>
        <w:t>Please tell us about any of the following benefits and/or programs your organization provides. The phrase "As a standard practice" implies that the program/benefit is widely accepted within your organization and not an exception to the normal routine.</w:t>
      </w:r>
    </w:p>
    <w:p w14:paraId="20D251E8" w14:textId="77777777" w:rsidR="00442DE5" w:rsidRPr="00CA67F8" w:rsidRDefault="00442DE5">
      <w:pPr>
        <w:rPr>
          <w:rFonts w:ascii="Arial" w:hAnsi="Arial" w:cs="Arial"/>
          <w:sz w:val="22"/>
          <w:szCs w:val="22"/>
        </w:rPr>
      </w:pPr>
    </w:p>
    <w:p w14:paraId="2CB92AA1" w14:textId="77777777" w:rsidR="006B481F" w:rsidRPr="00CA67F8" w:rsidRDefault="006B481F">
      <w:pPr>
        <w:rPr>
          <w:rFonts w:ascii="Arial" w:hAnsi="Arial" w:cs="Arial"/>
          <w:b/>
          <w:bCs/>
          <w:sz w:val="22"/>
          <w:szCs w:val="22"/>
        </w:rPr>
      </w:pPr>
    </w:p>
    <w:p w14:paraId="3F9CF83D" w14:textId="6687A89A" w:rsidR="00064D5B" w:rsidRPr="00CA67F8" w:rsidRDefault="008E06A1">
      <w:pPr>
        <w:rPr>
          <w:rFonts w:ascii="Arial" w:hAnsi="Arial" w:cs="Arial"/>
          <w:b/>
          <w:bCs/>
          <w:sz w:val="22"/>
          <w:szCs w:val="22"/>
        </w:rPr>
      </w:pPr>
      <w:r w:rsidRPr="00CA67F8">
        <w:rPr>
          <w:rFonts w:ascii="Arial" w:hAnsi="Arial" w:cs="Arial"/>
          <w:b/>
          <w:bCs/>
          <w:sz w:val="22"/>
          <w:szCs w:val="22"/>
        </w:rPr>
        <w:t>Q49</w:t>
      </w:r>
      <w:r w:rsidR="00B61A16" w:rsidRPr="00CA67F8">
        <w:rPr>
          <w:rFonts w:ascii="Arial" w:hAnsi="Arial" w:cs="Arial"/>
          <w:b/>
          <w:bCs/>
          <w:sz w:val="22"/>
          <w:szCs w:val="22"/>
        </w:rPr>
        <w:t xml:space="preserve">. </w:t>
      </w:r>
      <w:r w:rsidR="00064D5B" w:rsidRPr="00CA67F8">
        <w:rPr>
          <w:rFonts w:ascii="Arial" w:hAnsi="Arial" w:cs="Arial"/>
          <w:b/>
          <w:bCs/>
          <w:sz w:val="22"/>
          <w:szCs w:val="22"/>
        </w:rPr>
        <w:t xml:space="preserve">As a standard practice, does your organization offer </w:t>
      </w:r>
      <w:bookmarkStart w:id="15" w:name="Q54"/>
      <w:r w:rsidR="00064D5B" w:rsidRPr="00CA67F8">
        <w:rPr>
          <w:rFonts w:ascii="Arial" w:hAnsi="Arial" w:cs="Arial"/>
          <w:b/>
          <w:bCs/>
          <w:sz w:val="22"/>
          <w:szCs w:val="22"/>
        </w:rPr>
        <w:t xml:space="preserve">telecommuting options </w:t>
      </w:r>
      <w:bookmarkEnd w:id="15"/>
      <w:r w:rsidR="00064D5B" w:rsidRPr="00CA67F8">
        <w:rPr>
          <w:rFonts w:ascii="Arial" w:hAnsi="Arial" w:cs="Arial"/>
          <w:b/>
          <w:bCs/>
          <w:sz w:val="22"/>
          <w:szCs w:val="22"/>
        </w:rPr>
        <w:t>to your employees?</w:t>
      </w:r>
    </w:p>
    <w:p w14:paraId="125A9C9C" w14:textId="77777777" w:rsidR="00193F14" w:rsidRPr="00CA67F8" w:rsidRDefault="00193F14">
      <w:pPr>
        <w:rPr>
          <w:rFonts w:ascii="Arial" w:eastAsia="Tahoma" w:hAnsi="Arial" w:cs="Arial"/>
          <w:b/>
          <w:bCs/>
          <w:sz w:val="22"/>
          <w:szCs w:val="22"/>
        </w:rPr>
      </w:pPr>
    </w:p>
    <w:p w14:paraId="03EC1687" w14:textId="77777777" w:rsidR="00245B05" w:rsidRPr="00CA67F8" w:rsidRDefault="00245B05" w:rsidP="00245B05">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88E4CA1" w14:textId="58FC6DBC" w:rsidR="00AD7543" w:rsidRPr="00CA67F8" w:rsidRDefault="00245B05"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bCs/>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687F2D21" w14:textId="77777777" w:rsidR="00EA289D" w:rsidRPr="00CA67F8" w:rsidRDefault="00EA289D" w:rsidP="00EA289D">
      <w:pPr>
        <w:rPr>
          <w:rFonts w:ascii="Arial" w:eastAsia="Tahoma" w:hAnsi="Arial" w:cs="Arial"/>
          <w:i/>
          <w:iCs/>
          <w:color w:val="0070C0"/>
          <w:sz w:val="18"/>
          <w:szCs w:val="18"/>
        </w:rPr>
      </w:pPr>
      <w:r w:rsidRPr="00CA67F8">
        <w:rPr>
          <w:rFonts w:ascii="Arial" w:eastAsia="Tahoma" w:hAnsi="Arial" w:cs="Arial"/>
          <w:i/>
          <w:iCs/>
          <w:color w:val="0070C0"/>
          <w:sz w:val="18"/>
          <w:szCs w:val="18"/>
        </w:rPr>
        <w:t xml:space="preserve">Telecommuting may also be known as telework, work-from-home or e-work. It refers to a work arrangement in which employees are given flexibility to work from a location other than the organization’s offices - most often from their home. Some employees may be full-time teleworkers; others may </w:t>
      </w:r>
      <w:proofErr w:type="gramStart"/>
      <w:r w:rsidRPr="00CA67F8">
        <w:rPr>
          <w:rFonts w:ascii="Arial" w:eastAsia="Tahoma" w:hAnsi="Arial" w:cs="Arial"/>
          <w:i/>
          <w:iCs/>
          <w:color w:val="0070C0"/>
          <w:sz w:val="18"/>
          <w:szCs w:val="18"/>
        </w:rPr>
        <w:t>be extended</w:t>
      </w:r>
      <w:proofErr w:type="gramEnd"/>
      <w:r w:rsidRPr="00CA67F8">
        <w:rPr>
          <w:rFonts w:ascii="Arial" w:eastAsia="Tahoma" w:hAnsi="Arial" w:cs="Arial"/>
          <w:i/>
          <w:iCs/>
          <w:color w:val="0070C0"/>
          <w:sz w:val="18"/>
          <w:szCs w:val="18"/>
        </w:rPr>
        <w:t xml:space="preserve"> this arrangement </w:t>
      </w:r>
      <w:proofErr w:type="gramStart"/>
      <w:r w:rsidRPr="00CA67F8">
        <w:rPr>
          <w:rFonts w:ascii="Arial" w:eastAsia="Tahoma" w:hAnsi="Arial" w:cs="Arial"/>
          <w:i/>
          <w:iCs/>
          <w:color w:val="0070C0"/>
          <w:sz w:val="18"/>
          <w:szCs w:val="18"/>
        </w:rPr>
        <w:t>on</w:t>
      </w:r>
      <w:proofErr w:type="gramEnd"/>
      <w:r w:rsidRPr="00CA67F8">
        <w:rPr>
          <w:rFonts w:ascii="Arial" w:eastAsia="Tahoma" w:hAnsi="Arial" w:cs="Arial"/>
          <w:i/>
          <w:iCs/>
          <w:color w:val="0070C0"/>
          <w:sz w:val="18"/>
          <w:szCs w:val="18"/>
        </w:rPr>
        <w:t xml:space="preserve"> a limited (e.g., 1-3 days per week) </w:t>
      </w:r>
      <w:proofErr w:type="gramStart"/>
      <w:r w:rsidRPr="00CA67F8">
        <w:rPr>
          <w:rFonts w:ascii="Arial" w:eastAsia="Tahoma" w:hAnsi="Arial" w:cs="Arial"/>
          <w:i/>
          <w:iCs/>
          <w:color w:val="0070C0"/>
          <w:sz w:val="18"/>
          <w:szCs w:val="18"/>
        </w:rPr>
        <w:t>or</w:t>
      </w:r>
      <w:proofErr w:type="gramEnd"/>
      <w:r w:rsidRPr="00CA67F8">
        <w:rPr>
          <w:rFonts w:ascii="Arial" w:eastAsia="Tahoma" w:hAnsi="Arial" w:cs="Arial"/>
          <w:i/>
          <w:iCs/>
          <w:color w:val="0070C0"/>
          <w:sz w:val="18"/>
          <w:szCs w:val="18"/>
        </w:rPr>
        <w:t xml:space="preserve"> </w:t>
      </w:r>
      <w:proofErr w:type="gramStart"/>
      <w:r w:rsidRPr="00CA67F8">
        <w:rPr>
          <w:rFonts w:ascii="Arial" w:eastAsia="Tahoma" w:hAnsi="Arial" w:cs="Arial"/>
          <w:i/>
          <w:iCs/>
          <w:color w:val="0070C0"/>
          <w:sz w:val="18"/>
          <w:szCs w:val="18"/>
        </w:rPr>
        <w:t>as-needed</w:t>
      </w:r>
      <w:proofErr w:type="gramEnd"/>
      <w:r w:rsidRPr="00CA67F8">
        <w:rPr>
          <w:rFonts w:ascii="Arial" w:eastAsia="Tahoma" w:hAnsi="Arial" w:cs="Arial"/>
          <w:i/>
          <w:iCs/>
          <w:color w:val="0070C0"/>
          <w:sz w:val="18"/>
          <w:szCs w:val="18"/>
        </w:rPr>
        <w:t xml:space="preserve"> basis (e.g., when staying home to care for a sick child, etc.). It is understood that telecommuting is not appropriate for all positions (e.g., receptionists, maintenance or manufacturing staff, etc.). </w:t>
      </w:r>
    </w:p>
    <w:p w14:paraId="534CF054" w14:textId="77777777" w:rsidR="00D817AA" w:rsidRPr="00CA67F8" w:rsidRDefault="00D817AA">
      <w:pPr>
        <w:rPr>
          <w:rFonts w:ascii="Arial" w:hAnsi="Arial" w:cs="Arial"/>
          <w:color w:val="000000" w:themeColor="text1"/>
          <w:sz w:val="22"/>
          <w:szCs w:val="22"/>
        </w:rPr>
      </w:pPr>
    </w:p>
    <w:p w14:paraId="49ACB2B6" w14:textId="40BE7B83" w:rsidR="000507DE" w:rsidRPr="00CA67F8" w:rsidRDefault="008E06A1">
      <w:pPr>
        <w:rPr>
          <w:rFonts w:ascii="Arial" w:hAnsi="Arial" w:cs="Arial"/>
          <w:b/>
          <w:bCs/>
          <w:color w:val="000000" w:themeColor="text1"/>
          <w:sz w:val="22"/>
          <w:szCs w:val="22"/>
        </w:rPr>
      </w:pPr>
      <w:r w:rsidRPr="00CA67F8">
        <w:rPr>
          <w:rFonts w:ascii="Arial" w:hAnsi="Arial" w:cs="Arial"/>
          <w:b/>
          <w:bCs/>
          <w:color w:val="000000" w:themeColor="text1"/>
          <w:sz w:val="22"/>
          <w:szCs w:val="22"/>
        </w:rPr>
        <w:t>Q52</w:t>
      </w:r>
      <w:r w:rsidR="00B61A16" w:rsidRPr="00CA67F8">
        <w:rPr>
          <w:rFonts w:ascii="Arial" w:hAnsi="Arial" w:cs="Arial"/>
          <w:b/>
          <w:bCs/>
          <w:color w:val="000000" w:themeColor="text1"/>
          <w:sz w:val="22"/>
          <w:szCs w:val="22"/>
        </w:rPr>
        <w:t xml:space="preserve">. </w:t>
      </w:r>
      <w:r w:rsidR="00D817AA" w:rsidRPr="00CA67F8">
        <w:rPr>
          <w:rFonts w:ascii="Arial" w:hAnsi="Arial" w:cs="Arial"/>
          <w:b/>
          <w:bCs/>
          <w:color w:val="000000" w:themeColor="text1"/>
          <w:sz w:val="22"/>
          <w:szCs w:val="22"/>
        </w:rPr>
        <w:t xml:space="preserve">What percentage of your current permanent </w:t>
      </w:r>
      <w:r w:rsidR="001A4623" w:rsidRPr="00CA67F8">
        <w:rPr>
          <w:rFonts w:ascii="Arial" w:hAnsi="Arial" w:cs="Arial"/>
          <w:b/>
          <w:bCs/>
          <w:color w:val="000000" w:themeColor="text1"/>
          <w:sz w:val="22"/>
          <w:szCs w:val="22"/>
        </w:rPr>
        <w:t>full-time and part-</w:t>
      </w:r>
      <w:r w:rsidR="00D53679" w:rsidRPr="00CA67F8">
        <w:rPr>
          <w:rFonts w:ascii="Arial" w:hAnsi="Arial" w:cs="Arial"/>
          <w:b/>
          <w:bCs/>
          <w:color w:val="000000" w:themeColor="text1"/>
          <w:sz w:val="22"/>
          <w:szCs w:val="22"/>
        </w:rPr>
        <w:t xml:space="preserve">time </w:t>
      </w:r>
      <w:r w:rsidR="00D817AA" w:rsidRPr="00CA67F8">
        <w:rPr>
          <w:rFonts w:ascii="Arial" w:hAnsi="Arial" w:cs="Arial"/>
          <w:b/>
          <w:bCs/>
          <w:color w:val="000000" w:themeColor="text1"/>
          <w:sz w:val="22"/>
          <w:szCs w:val="22"/>
        </w:rPr>
        <w:t>employees are</w:t>
      </w:r>
      <w:r w:rsidR="00E73221">
        <w:rPr>
          <w:rFonts w:ascii="Arial" w:hAnsi="Arial" w:cs="Arial"/>
          <w:b/>
          <w:bCs/>
          <w:color w:val="000000" w:themeColor="text1"/>
          <w:sz w:val="22"/>
          <w:szCs w:val="22"/>
        </w:rPr>
        <w:t xml:space="preserve"> </w:t>
      </w:r>
      <w:r w:rsidR="000507DE" w:rsidRPr="00CA67F8">
        <w:rPr>
          <w:rFonts w:ascii="Arial" w:hAnsi="Arial" w:cs="Arial"/>
          <w:b/>
          <w:bCs/>
          <w:color w:val="000000" w:themeColor="text1"/>
          <w:sz w:val="22"/>
          <w:szCs w:val="22"/>
        </w:rPr>
        <w:t>telecomm</w:t>
      </w:r>
      <w:r w:rsidR="00D817AA" w:rsidRPr="00CA67F8">
        <w:rPr>
          <w:rFonts w:ascii="Arial" w:hAnsi="Arial" w:cs="Arial"/>
          <w:b/>
          <w:bCs/>
          <w:color w:val="000000" w:themeColor="text1"/>
          <w:sz w:val="22"/>
          <w:szCs w:val="22"/>
        </w:rPr>
        <w:t>uting?</w:t>
      </w:r>
      <w:r w:rsidR="00004398" w:rsidRPr="00CA67F8">
        <w:rPr>
          <w:rFonts w:ascii="Arial" w:hAnsi="Arial" w:cs="Arial"/>
          <w:b/>
          <w:bCs/>
          <w:color w:val="000000" w:themeColor="text1"/>
          <w:sz w:val="22"/>
          <w:szCs w:val="22"/>
        </w:rPr>
        <w:t xml:space="preserve"> </w:t>
      </w:r>
    </w:p>
    <w:p w14:paraId="0150D50D" w14:textId="77777777" w:rsidR="00D53679" w:rsidRPr="00CA67F8" w:rsidRDefault="00D53679">
      <w:pPr>
        <w:rPr>
          <w:rFonts w:ascii="Arial" w:hAnsi="Arial" w:cs="Arial"/>
          <w:color w:val="000000" w:themeColor="text1"/>
          <w:sz w:val="22"/>
          <w:szCs w:val="22"/>
        </w:rPr>
      </w:pPr>
    </w:p>
    <w:p w14:paraId="1509FA8A" w14:textId="77777777" w:rsidR="00D53679" w:rsidRPr="00CA67F8" w:rsidRDefault="00D53679">
      <w:pPr>
        <w:rPr>
          <w:rFonts w:ascii="Arial" w:hAnsi="Arial" w:cs="Arial"/>
          <w:color w:val="000000" w:themeColor="text1"/>
          <w:sz w:val="22"/>
          <w:szCs w:val="22"/>
        </w:rPr>
      </w:pPr>
      <w:r w:rsidRPr="00CA67F8">
        <w:rPr>
          <w:rFonts w:ascii="Arial" w:hAnsi="Arial" w:cs="Arial"/>
          <w:color w:val="000000" w:themeColor="text1"/>
          <w:sz w:val="22"/>
          <w:szCs w:val="22"/>
        </w:rPr>
        <w:t>______________%</w:t>
      </w:r>
    </w:p>
    <w:p w14:paraId="3ADD370F" w14:textId="77777777" w:rsidR="00D53679" w:rsidRPr="00CA67F8" w:rsidRDefault="00D53679">
      <w:pPr>
        <w:rPr>
          <w:rFonts w:ascii="Arial" w:hAnsi="Arial" w:cs="Arial"/>
          <w:sz w:val="22"/>
          <w:szCs w:val="22"/>
        </w:rPr>
      </w:pPr>
    </w:p>
    <w:p w14:paraId="5395FEE5" w14:textId="0277B4AC" w:rsidR="00064D5B" w:rsidRPr="00CA67F8" w:rsidRDefault="008E06A1">
      <w:pPr>
        <w:rPr>
          <w:rFonts w:ascii="Arial" w:eastAsia="Tahoma" w:hAnsi="Arial" w:cs="Arial"/>
          <w:b/>
          <w:bCs/>
          <w:sz w:val="22"/>
          <w:szCs w:val="22"/>
        </w:rPr>
      </w:pPr>
      <w:r w:rsidRPr="00CA67F8">
        <w:rPr>
          <w:rFonts w:ascii="Arial" w:hAnsi="Arial" w:cs="Arial"/>
          <w:b/>
          <w:bCs/>
          <w:sz w:val="22"/>
          <w:szCs w:val="22"/>
        </w:rPr>
        <w:t>Q53</w:t>
      </w:r>
      <w:r w:rsidR="00B61A16" w:rsidRPr="00CA67F8">
        <w:rPr>
          <w:rFonts w:ascii="Arial" w:hAnsi="Arial" w:cs="Arial"/>
          <w:b/>
          <w:bCs/>
          <w:sz w:val="22"/>
          <w:szCs w:val="22"/>
        </w:rPr>
        <w:t xml:space="preserve">. </w:t>
      </w:r>
      <w:r w:rsidR="00064D5B" w:rsidRPr="00CA67F8">
        <w:rPr>
          <w:rFonts w:ascii="Arial" w:hAnsi="Arial" w:cs="Arial"/>
          <w:b/>
          <w:bCs/>
          <w:sz w:val="22"/>
          <w:szCs w:val="22"/>
        </w:rPr>
        <w:t xml:space="preserve">As a standard year-round practice, does your organization offer employees the option to work flexible hours or a </w:t>
      </w:r>
      <w:bookmarkStart w:id="16" w:name="Q56"/>
      <w:r w:rsidR="00064D5B" w:rsidRPr="00CA67F8">
        <w:rPr>
          <w:rFonts w:ascii="Arial" w:hAnsi="Arial" w:cs="Arial"/>
          <w:b/>
          <w:bCs/>
          <w:sz w:val="22"/>
          <w:szCs w:val="22"/>
        </w:rPr>
        <w:t>compressed work week</w:t>
      </w:r>
      <w:bookmarkEnd w:id="16"/>
      <w:r w:rsidR="00064D5B" w:rsidRPr="00CA67F8">
        <w:rPr>
          <w:rFonts w:ascii="Arial" w:hAnsi="Arial" w:cs="Arial"/>
          <w:b/>
          <w:bCs/>
          <w:sz w:val="22"/>
          <w:szCs w:val="22"/>
        </w:rPr>
        <w:t>?</w:t>
      </w:r>
    </w:p>
    <w:p w14:paraId="1B79D44D" w14:textId="77777777" w:rsidR="00D865FD" w:rsidRPr="00CA67F8" w:rsidRDefault="00D865FD" w:rsidP="5D957C00">
      <w:pPr>
        <w:rPr>
          <w:rFonts w:ascii="Arial" w:eastAsia="Tahoma" w:hAnsi="Arial" w:cs="Arial"/>
          <w:sz w:val="22"/>
          <w:szCs w:val="22"/>
        </w:rPr>
      </w:pPr>
    </w:p>
    <w:p w14:paraId="3C608171" w14:textId="34D6474B" w:rsidR="00245B05" w:rsidRPr="00CA67F8" w:rsidRDefault="00245B05" w:rsidP="5D957C00">
      <w:r w:rsidRPr="00CA67F8">
        <w:rPr>
          <w:rFonts w:ascii="Arial" w:eastAsia="Tahoma" w:hAnsi="Arial" w:cs="Arial"/>
          <w:sz w:val="22"/>
          <w:szCs w:val="22"/>
        </w:rPr>
        <w:t xml:space="preserve">   </w:t>
      </w:r>
      <w:r w:rsidRPr="00CA67F8">
        <w:rPr>
          <w:rFonts w:ascii="Arial" w:eastAsia="Wingdings" w:hAnsi="Arial" w:cs="Arial"/>
          <w:b/>
          <w:bCs/>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2A6F7F75" w14:textId="73383DF4" w:rsidR="00D865FD" w:rsidRPr="00CA67F8" w:rsidRDefault="00245B05"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2D107DC4" w14:textId="6FA13473" w:rsidR="00D6213F" w:rsidRPr="00CA67F8" w:rsidRDefault="00D6213F" w:rsidP="00D6213F">
      <w:pPr>
        <w:rPr>
          <w:i/>
          <w:iCs/>
          <w:color w:val="0070C0"/>
          <w:sz w:val="18"/>
          <w:szCs w:val="18"/>
        </w:rPr>
      </w:pPr>
      <w:r w:rsidRPr="00CA67F8">
        <w:rPr>
          <w:rFonts w:ascii="Arial" w:eastAsia="Tahoma" w:hAnsi="Arial" w:cs="Arial"/>
          <w:i/>
          <w:iCs/>
          <w:color w:val="0070C0"/>
          <w:sz w:val="18"/>
          <w:szCs w:val="18"/>
        </w:rPr>
        <w:t xml:space="preserve">A compressed work week is one in which an employee has the flexibility to work more hours per day </w:t>
      </w:r>
      <w:proofErr w:type="gramStart"/>
      <w:r w:rsidRPr="00CA67F8">
        <w:rPr>
          <w:rFonts w:ascii="Arial" w:eastAsia="Tahoma" w:hAnsi="Arial" w:cs="Arial"/>
          <w:i/>
          <w:iCs/>
          <w:color w:val="0070C0"/>
          <w:sz w:val="18"/>
          <w:szCs w:val="18"/>
        </w:rPr>
        <w:t>in order to</w:t>
      </w:r>
      <w:proofErr w:type="gramEnd"/>
      <w:r w:rsidRPr="00CA67F8">
        <w:rPr>
          <w:rFonts w:ascii="Arial" w:eastAsia="Tahoma" w:hAnsi="Arial" w:cs="Arial"/>
          <w:i/>
          <w:iCs/>
          <w:color w:val="0070C0"/>
          <w:sz w:val="18"/>
          <w:szCs w:val="18"/>
        </w:rPr>
        <w:t xml:space="preserve"> work fewer days per week (e.g., four 10-hour days per week instead of five 8-hour days per week). Please answer "Yes" only if a compressed work week option is available year-round, and not just during off-peak seasons.</w:t>
      </w:r>
    </w:p>
    <w:p w14:paraId="5D81AEF8" w14:textId="6CB5A32A" w:rsidR="00D6213F" w:rsidRPr="00CA67F8" w:rsidRDefault="00D6213F">
      <w:pPr>
        <w:rPr>
          <w:rFonts w:ascii="Arial" w:eastAsia="Tahoma" w:hAnsi="Arial" w:cs="Arial"/>
          <w:sz w:val="22"/>
          <w:szCs w:val="22"/>
        </w:rPr>
      </w:pPr>
    </w:p>
    <w:p w14:paraId="09296377" w14:textId="49F9586E" w:rsidR="00064D5B" w:rsidRPr="00CA67F8" w:rsidRDefault="008E06A1">
      <w:pPr>
        <w:rPr>
          <w:rFonts w:ascii="Arial" w:hAnsi="Arial" w:cs="Arial"/>
          <w:b/>
          <w:bCs/>
          <w:sz w:val="22"/>
          <w:szCs w:val="22"/>
        </w:rPr>
      </w:pPr>
      <w:r w:rsidRPr="00CA67F8">
        <w:rPr>
          <w:rFonts w:ascii="Arial" w:hAnsi="Arial" w:cs="Arial"/>
          <w:b/>
          <w:bCs/>
          <w:sz w:val="22"/>
          <w:szCs w:val="22"/>
        </w:rPr>
        <w:t>Q54</w:t>
      </w:r>
      <w:r w:rsidR="00B61A16"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provide any workplace facilities to promote </w:t>
      </w:r>
      <w:bookmarkStart w:id="17" w:name="Q58"/>
      <w:r w:rsidR="00064D5B" w:rsidRPr="00CA67F8">
        <w:rPr>
          <w:rFonts w:ascii="Arial" w:hAnsi="Arial" w:cs="Arial"/>
          <w:b/>
          <w:bCs/>
          <w:sz w:val="22"/>
          <w:szCs w:val="22"/>
        </w:rPr>
        <w:t>exercise and fitness</w:t>
      </w:r>
      <w:bookmarkEnd w:id="17"/>
      <w:r w:rsidR="00064D5B" w:rsidRPr="00CA67F8">
        <w:rPr>
          <w:rFonts w:ascii="Arial" w:hAnsi="Arial" w:cs="Arial"/>
          <w:b/>
          <w:bCs/>
          <w:sz w:val="22"/>
          <w:szCs w:val="22"/>
        </w:rPr>
        <w:t>?</w:t>
      </w:r>
    </w:p>
    <w:p w14:paraId="06AE5497" w14:textId="77777777" w:rsidR="00D865FD" w:rsidRPr="00CA67F8" w:rsidRDefault="00D865FD">
      <w:pPr>
        <w:rPr>
          <w:rFonts w:ascii="Arial" w:eastAsia="Tahoma" w:hAnsi="Arial" w:cs="Arial"/>
          <w:b/>
          <w:bCs/>
          <w:sz w:val="22"/>
          <w:szCs w:val="22"/>
        </w:rPr>
      </w:pPr>
    </w:p>
    <w:p w14:paraId="13D991FE" w14:textId="77777777" w:rsidR="00564102" w:rsidRPr="00CA67F8" w:rsidRDefault="00564102" w:rsidP="00564102">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3ED6E81B" w14:textId="73738854" w:rsidR="00D865FD" w:rsidRPr="00CA67F8" w:rsidRDefault="00564102"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1903F886" w14:textId="77777777" w:rsidR="00D6213F" w:rsidRPr="00CA67F8" w:rsidRDefault="00D6213F" w:rsidP="00D6213F">
      <w:pPr>
        <w:rPr>
          <w:i/>
          <w:iCs/>
          <w:color w:val="0070C0"/>
          <w:sz w:val="18"/>
          <w:szCs w:val="18"/>
        </w:rPr>
      </w:pPr>
      <w:r w:rsidRPr="00CA67F8">
        <w:rPr>
          <w:rFonts w:ascii="Arial" w:eastAsia="Tahoma" w:hAnsi="Arial" w:cs="Arial"/>
          <w:i/>
          <w:iCs/>
          <w:color w:val="0070C0"/>
          <w:sz w:val="18"/>
          <w:szCs w:val="18"/>
        </w:rPr>
        <w:t>On-site fitness facilities may include a gym, workout room, exercise equipment, lockers, a shower, walking/jogging trail, bike racks, etc.</w:t>
      </w:r>
    </w:p>
    <w:p w14:paraId="11EC5B3E" w14:textId="77777777" w:rsidR="00D6213F" w:rsidRPr="00CA67F8" w:rsidRDefault="00D6213F">
      <w:pPr>
        <w:rPr>
          <w:rFonts w:ascii="Arial" w:hAnsi="Arial" w:cs="Arial"/>
          <w:sz w:val="22"/>
          <w:szCs w:val="22"/>
        </w:rPr>
      </w:pPr>
    </w:p>
    <w:p w14:paraId="741C1A54" w14:textId="21AB4918" w:rsidR="00064D5B" w:rsidRPr="00CA67F8" w:rsidRDefault="008E06A1">
      <w:pPr>
        <w:rPr>
          <w:rFonts w:ascii="Arial" w:hAnsi="Arial" w:cs="Arial"/>
          <w:b/>
          <w:bCs/>
          <w:sz w:val="22"/>
          <w:szCs w:val="22"/>
        </w:rPr>
      </w:pPr>
      <w:r w:rsidRPr="00CA67F8">
        <w:rPr>
          <w:rFonts w:ascii="Arial" w:hAnsi="Arial" w:cs="Arial"/>
          <w:b/>
          <w:bCs/>
          <w:sz w:val="22"/>
          <w:szCs w:val="22"/>
        </w:rPr>
        <w:t>Q55</w:t>
      </w:r>
      <w:r w:rsidR="00F50143"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provide any </w:t>
      </w:r>
      <w:bookmarkStart w:id="18" w:name="Q59"/>
      <w:r w:rsidR="00064D5B" w:rsidRPr="00CA67F8">
        <w:rPr>
          <w:rFonts w:ascii="Arial" w:hAnsi="Arial" w:cs="Arial"/>
          <w:b/>
          <w:bCs/>
          <w:sz w:val="22"/>
          <w:szCs w:val="22"/>
        </w:rPr>
        <w:t xml:space="preserve">fitness and/or wellness programs </w:t>
      </w:r>
      <w:bookmarkEnd w:id="18"/>
      <w:r w:rsidR="00064D5B" w:rsidRPr="00CA67F8">
        <w:rPr>
          <w:rFonts w:ascii="Arial" w:hAnsi="Arial" w:cs="Arial"/>
          <w:b/>
          <w:bCs/>
          <w:sz w:val="22"/>
          <w:szCs w:val="22"/>
        </w:rPr>
        <w:t>or practices within the workplace?</w:t>
      </w:r>
    </w:p>
    <w:p w14:paraId="1D63EEBB" w14:textId="77777777" w:rsidR="00D865FD" w:rsidRPr="00CA67F8" w:rsidRDefault="00D865FD">
      <w:pPr>
        <w:rPr>
          <w:rFonts w:ascii="Arial" w:eastAsia="Tahoma" w:hAnsi="Arial" w:cs="Arial"/>
          <w:b/>
          <w:bCs/>
          <w:sz w:val="22"/>
          <w:szCs w:val="22"/>
        </w:rPr>
      </w:pPr>
    </w:p>
    <w:p w14:paraId="752B09C4" w14:textId="77777777" w:rsidR="00564102" w:rsidRPr="00CA67F8" w:rsidRDefault="00564102" w:rsidP="00564102">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1EEA014" w14:textId="48AEF5C2" w:rsidR="00D865FD" w:rsidRPr="00CA67F8" w:rsidRDefault="00564102" w:rsidP="006B481F">
      <w:pPr>
        <w:rPr>
          <w:rFonts w:ascii="Arial" w:eastAsia="Tahoma" w:hAnsi="Arial" w:cs="Arial"/>
          <w:sz w:val="22"/>
          <w:szCs w:val="22"/>
        </w:rPr>
      </w:pPr>
      <w:r w:rsidRPr="00CA67F8">
        <w:rPr>
          <w:rFonts w:ascii="Arial" w:eastAsia="Tahoma" w:hAnsi="Arial" w:cs="Arial"/>
          <w:sz w:val="22"/>
          <w:szCs w:val="22"/>
        </w:rPr>
        <w:lastRenderedPageBreak/>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51D6B705" w14:textId="000F493A" w:rsidR="00D6213F" w:rsidRPr="00CA67F8" w:rsidRDefault="00D6213F" w:rsidP="00D6213F">
      <w:pPr>
        <w:rPr>
          <w:i/>
          <w:iCs/>
          <w:color w:val="0070C0"/>
          <w:sz w:val="18"/>
          <w:szCs w:val="18"/>
        </w:rPr>
      </w:pPr>
      <w:r w:rsidRPr="00CA67F8">
        <w:rPr>
          <w:rFonts w:ascii="Arial" w:eastAsia="Tahoma" w:hAnsi="Arial" w:cs="Arial"/>
          <w:i/>
          <w:iCs/>
          <w:color w:val="0070C0"/>
          <w:sz w:val="18"/>
          <w:szCs w:val="18"/>
        </w:rPr>
        <w:t>Examples may include on-site health fairs or fitness challenges, on-site health screenings and/or flu shots, Weight Watchers at Work (or similar) programs, chair massages, etc.</w:t>
      </w:r>
    </w:p>
    <w:p w14:paraId="49A8A8E7" w14:textId="79AA4C29" w:rsidR="00D865FD" w:rsidRPr="00CA67F8" w:rsidRDefault="00D865FD">
      <w:pPr>
        <w:rPr>
          <w:rFonts w:ascii="Arial" w:hAnsi="Arial" w:cs="Arial"/>
          <w:b/>
          <w:bCs/>
          <w:sz w:val="22"/>
          <w:szCs w:val="22"/>
        </w:rPr>
      </w:pPr>
    </w:p>
    <w:p w14:paraId="707F247B" w14:textId="3C017F47" w:rsidR="00064D5B" w:rsidRPr="00CA67F8" w:rsidRDefault="008E06A1">
      <w:pPr>
        <w:rPr>
          <w:rFonts w:ascii="Arial" w:hAnsi="Arial" w:cs="Arial"/>
          <w:b/>
          <w:bCs/>
          <w:sz w:val="22"/>
          <w:szCs w:val="22"/>
        </w:rPr>
      </w:pPr>
      <w:r w:rsidRPr="00CA67F8">
        <w:rPr>
          <w:rFonts w:ascii="Arial" w:hAnsi="Arial" w:cs="Arial"/>
          <w:b/>
          <w:bCs/>
          <w:sz w:val="22"/>
          <w:szCs w:val="22"/>
        </w:rPr>
        <w:t>Q56</w:t>
      </w:r>
      <w:r w:rsidR="00F50143"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pay all or part of employees' costs for health club memberships or fitness or wellness programs? </w:t>
      </w:r>
    </w:p>
    <w:p w14:paraId="15ADA66A" w14:textId="77777777" w:rsidR="00D865FD" w:rsidRPr="00CA67F8" w:rsidRDefault="00D865FD">
      <w:pPr>
        <w:rPr>
          <w:rFonts w:ascii="Arial" w:eastAsia="Tahoma" w:hAnsi="Arial" w:cs="Arial"/>
          <w:b/>
          <w:bCs/>
          <w:sz w:val="22"/>
          <w:szCs w:val="22"/>
        </w:rPr>
      </w:pPr>
    </w:p>
    <w:p w14:paraId="58A77E64" w14:textId="77777777" w:rsidR="003F3E29" w:rsidRPr="00CA67F8" w:rsidRDefault="003F3E29" w:rsidP="003F3E29">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436846E4" w14:textId="293B6810" w:rsidR="00D865FD" w:rsidRPr="00CA67F8" w:rsidRDefault="003F3E29" w:rsidP="006B481F">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BB3FFC6" w14:textId="77777777" w:rsidR="00D865FD" w:rsidRPr="00CA67F8" w:rsidRDefault="00D865FD" w:rsidP="003F3E29">
      <w:pPr>
        <w:rPr>
          <w:rFonts w:ascii="Arial" w:eastAsia="Tahoma" w:hAnsi="Arial" w:cs="Arial"/>
          <w:sz w:val="22"/>
          <w:szCs w:val="22"/>
        </w:rPr>
      </w:pPr>
    </w:p>
    <w:p w14:paraId="1D30BFC3" w14:textId="67568217" w:rsidR="00064D5B" w:rsidRPr="00CA67F8" w:rsidRDefault="008E06A1">
      <w:pPr>
        <w:rPr>
          <w:rFonts w:ascii="Arial" w:hAnsi="Arial" w:cs="Arial"/>
          <w:b/>
          <w:bCs/>
          <w:sz w:val="22"/>
          <w:szCs w:val="22"/>
        </w:rPr>
      </w:pPr>
      <w:r w:rsidRPr="00CA67F8">
        <w:rPr>
          <w:rFonts w:ascii="Arial" w:hAnsi="Arial" w:cs="Arial"/>
          <w:b/>
          <w:bCs/>
          <w:sz w:val="22"/>
          <w:szCs w:val="22"/>
        </w:rPr>
        <w:t>Q57</w:t>
      </w:r>
      <w:r w:rsidR="00F50143"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provide </w:t>
      </w:r>
      <w:bookmarkStart w:id="19" w:name="Q61"/>
      <w:r w:rsidR="00064D5B" w:rsidRPr="00CA67F8">
        <w:rPr>
          <w:rFonts w:ascii="Arial" w:hAnsi="Arial" w:cs="Arial"/>
          <w:b/>
          <w:bCs/>
          <w:sz w:val="22"/>
          <w:szCs w:val="22"/>
        </w:rPr>
        <w:t>cafeteria or meal subsidies</w:t>
      </w:r>
      <w:bookmarkEnd w:id="19"/>
      <w:r w:rsidR="00064D5B" w:rsidRPr="00CA67F8">
        <w:rPr>
          <w:rFonts w:ascii="Arial" w:hAnsi="Arial" w:cs="Arial"/>
          <w:b/>
          <w:bCs/>
          <w:sz w:val="22"/>
          <w:szCs w:val="22"/>
        </w:rPr>
        <w:t xml:space="preserve">, free daily snacks or beverages? </w:t>
      </w:r>
    </w:p>
    <w:p w14:paraId="1637764D" w14:textId="77777777" w:rsidR="00D865FD" w:rsidRPr="00CA67F8" w:rsidRDefault="00D865FD">
      <w:pPr>
        <w:rPr>
          <w:rFonts w:ascii="Arial" w:eastAsia="Tahoma" w:hAnsi="Arial" w:cs="Arial"/>
          <w:b/>
          <w:bCs/>
          <w:sz w:val="22"/>
          <w:szCs w:val="22"/>
        </w:rPr>
      </w:pPr>
    </w:p>
    <w:p w14:paraId="72395515" w14:textId="77777777" w:rsidR="003F3E29" w:rsidRPr="00CA67F8" w:rsidRDefault="003F3E29" w:rsidP="003F3E29">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130BAD25" w14:textId="34BA4B44" w:rsidR="00D865FD" w:rsidRPr="00CA67F8" w:rsidRDefault="003F3E29"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5CD260A8" w14:textId="77777777" w:rsidR="00203A09" w:rsidRPr="00CA67F8" w:rsidRDefault="00203A09" w:rsidP="00203A09">
      <w:pPr>
        <w:rPr>
          <w:i/>
          <w:iCs/>
          <w:color w:val="0070C0"/>
          <w:sz w:val="18"/>
          <w:szCs w:val="18"/>
        </w:rPr>
      </w:pPr>
      <w:r w:rsidRPr="00CA67F8">
        <w:rPr>
          <w:rFonts w:ascii="Arial" w:eastAsia="Tahoma" w:hAnsi="Arial" w:cs="Arial"/>
          <w:i/>
          <w:iCs/>
          <w:color w:val="0070C0"/>
          <w:sz w:val="18"/>
          <w:szCs w:val="18"/>
        </w:rPr>
        <w:t>Examples include free or reduced-cost cafeterias, free meals (regularly or during peak seasons), free beverages (coffee, tea, bottled or filtered water, soft drinks, juices), free snacks (fruit, pretzels, chips, bagels, doughnuts, etc.)</w:t>
      </w:r>
    </w:p>
    <w:p w14:paraId="6F6DAAF9" w14:textId="77777777" w:rsidR="00996D85" w:rsidRPr="00CA67F8" w:rsidRDefault="00996D85">
      <w:pPr>
        <w:rPr>
          <w:rFonts w:ascii="Arial" w:hAnsi="Arial" w:cs="Arial"/>
          <w:sz w:val="22"/>
          <w:szCs w:val="22"/>
        </w:rPr>
      </w:pPr>
    </w:p>
    <w:p w14:paraId="5D450AB7" w14:textId="5F91BFC2" w:rsidR="00064D5B" w:rsidRPr="00CA67F8" w:rsidRDefault="008E06A1">
      <w:pPr>
        <w:rPr>
          <w:rFonts w:ascii="Arial" w:hAnsi="Arial" w:cs="Arial"/>
          <w:b/>
          <w:bCs/>
          <w:sz w:val="22"/>
          <w:szCs w:val="22"/>
        </w:rPr>
      </w:pPr>
      <w:r w:rsidRPr="00CA67F8">
        <w:rPr>
          <w:rFonts w:ascii="Arial" w:hAnsi="Arial" w:cs="Arial"/>
          <w:b/>
          <w:bCs/>
          <w:sz w:val="22"/>
          <w:szCs w:val="22"/>
        </w:rPr>
        <w:t>Q58</w:t>
      </w:r>
      <w:r w:rsidR="00F50143"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promote any </w:t>
      </w:r>
      <w:bookmarkStart w:id="20" w:name="Q62"/>
      <w:r w:rsidR="00064D5B" w:rsidRPr="00CA67F8">
        <w:rPr>
          <w:rFonts w:ascii="Arial" w:hAnsi="Arial" w:cs="Arial"/>
          <w:b/>
          <w:bCs/>
          <w:sz w:val="22"/>
          <w:szCs w:val="22"/>
        </w:rPr>
        <w:t>sustainable or "green" practices</w:t>
      </w:r>
      <w:bookmarkEnd w:id="20"/>
      <w:r w:rsidR="00064D5B" w:rsidRPr="00CA67F8">
        <w:rPr>
          <w:rFonts w:ascii="Arial" w:hAnsi="Arial" w:cs="Arial"/>
          <w:b/>
          <w:bCs/>
          <w:sz w:val="22"/>
          <w:szCs w:val="22"/>
        </w:rPr>
        <w:t>?</w:t>
      </w:r>
    </w:p>
    <w:p w14:paraId="74433D95" w14:textId="77777777" w:rsidR="00D865FD" w:rsidRPr="00CA67F8" w:rsidRDefault="00D865FD">
      <w:pPr>
        <w:rPr>
          <w:rFonts w:ascii="Arial" w:eastAsia="Tahoma" w:hAnsi="Arial" w:cs="Arial"/>
          <w:b/>
          <w:bCs/>
          <w:sz w:val="22"/>
          <w:szCs w:val="22"/>
        </w:rPr>
      </w:pPr>
    </w:p>
    <w:p w14:paraId="3CB8FCDA" w14:textId="77777777" w:rsidR="003F3E29" w:rsidRPr="00CA67F8" w:rsidRDefault="003F3E29" w:rsidP="003F3E29">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D9C8308" w14:textId="7182E8DF" w:rsidR="00D865FD" w:rsidRPr="00CA67F8" w:rsidRDefault="003F3E29" w:rsidP="003F3E29">
      <w:pPr>
        <w:rPr>
          <w:rFonts w:ascii="Arial" w:eastAsia="Tahoma" w:hAnsi="Arial" w:cs="Arial"/>
          <w:strike/>
          <w:sz w:val="22"/>
          <w:szCs w:val="22"/>
        </w:rPr>
      </w:pPr>
      <w:r w:rsidRPr="00CA67F8">
        <w:rPr>
          <w:rFonts w:ascii="Arial" w:eastAsia="Tahoma" w:hAnsi="Arial" w:cs="Arial"/>
          <w:sz w:val="22"/>
          <w:szCs w:val="22"/>
        </w:rPr>
        <w:t xml:space="preserve">  </w:t>
      </w: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7AEA3DA1" w14:textId="77777777" w:rsidR="004E6CCD" w:rsidRPr="00CA67F8" w:rsidRDefault="004E6CCD" w:rsidP="004E6CCD">
      <w:pPr>
        <w:rPr>
          <w:i/>
          <w:iCs/>
          <w:color w:val="0070C0"/>
          <w:sz w:val="18"/>
          <w:szCs w:val="18"/>
        </w:rPr>
      </w:pPr>
      <w:r w:rsidRPr="00CA67F8">
        <w:rPr>
          <w:rFonts w:ascii="Arial" w:eastAsia="Tahoma" w:hAnsi="Arial" w:cs="Arial"/>
          <w:i/>
          <w:iCs/>
          <w:color w:val="0070C0"/>
          <w:sz w:val="18"/>
          <w:szCs w:val="18"/>
        </w:rPr>
        <w:t>Examples include recycling aluminum cans, paper products and ink/toner cartridges, shifting to more paperless work processes, purchasing products made from recycled materials, turning off lights, using renewable energy (e.g., solar or wind power), constructing new facilities using sustainable building practices, etc.</w:t>
      </w:r>
    </w:p>
    <w:p w14:paraId="3B20E5CC" w14:textId="77777777" w:rsidR="008E06A1" w:rsidRPr="00CA67F8" w:rsidRDefault="008E06A1">
      <w:pPr>
        <w:rPr>
          <w:rFonts w:ascii="Arial" w:hAnsi="Arial" w:cs="Arial"/>
          <w:b/>
          <w:sz w:val="22"/>
          <w:szCs w:val="22"/>
        </w:rPr>
      </w:pPr>
    </w:p>
    <w:p w14:paraId="0B6BD4CB" w14:textId="214F74C9" w:rsidR="00A36562" w:rsidRPr="00CA67F8" w:rsidRDefault="00A36562" w:rsidP="00A36562">
      <w:pPr>
        <w:jc w:val="center"/>
        <w:rPr>
          <w:rFonts w:ascii="Arial" w:hAnsi="Arial" w:cs="Arial"/>
          <w:b/>
          <w:sz w:val="22"/>
          <w:szCs w:val="22"/>
        </w:rPr>
      </w:pPr>
      <w:r w:rsidRPr="00CA67F8">
        <w:rPr>
          <w:rFonts w:ascii="Arial" w:hAnsi="Arial" w:cs="Arial"/>
          <w:b/>
          <w:sz w:val="22"/>
          <w:szCs w:val="22"/>
        </w:rPr>
        <w:t xml:space="preserve">Training </w:t>
      </w:r>
      <w:r w:rsidR="00455BBE" w:rsidRPr="00CA67F8">
        <w:rPr>
          <w:rFonts w:ascii="Arial" w:hAnsi="Arial" w:cs="Arial"/>
          <w:b/>
          <w:sz w:val="22"/>
          <w:szCs w:val="22"/>
        </w:rPr>
        <w:t>and</w:t>
      </w:r>
      <w:r w:rsidRPr="00CA67F8">
        <w:rPr>
          <w:rFonts w:ascii="Arial" w:hAnsi="Arial" w:cs="Arial"/>
          <w:b/>
          <w:sz w:val="22"/>
          <w:szCs w:val="22"/>
        </w:rPr>
        <w:t xml:space="preserve"> Career Development</w:t>
      </w:r>
    </w:p>
    <w:p w14:paraId="42CF2E9C" w14:textId="77777777" w:rsidR="00CE48F1" w:rsidRPr="00CA67F8" w:rsidRDefault="00CE48F1">
      <w:pPr>
        <w:rPr>
          <w:rFonts w:ascii="Arial" w:hAnsi="Arial" w:cs="Arial"/>
          <w:sz w:val="22"/>
          <w:szCs w:val="22"/>
        </w:rPr>
      </w:pPr>
    </w:p>
    <w:p w14:paraId="213BFFB9" w14:textId="59460BA5" w:rsidR="00064D5B" w:rsidRPr="00CA67F8" w:rsidRDefault="007E2FF5">
      <w:pPr>
        <w:rPr>
          <w:rFonts w:ascii="Arial" w:hAnsi="Arial" w:cs="Arial"/>
          <w:b/>
          <w:bCs/>
          <w:sz w:val="22"/>
          <w:szCs w:val="22"/>
        </w:rPr>
      </w:pPr>
      <w:r w:rsidRPr="00CA67F8">
        <w:rPr>
          <w:rFonts w:ascii="Arial" w:hAnsi="Arial" w:cs="Arial"/>
          <w:b/>
          <w:bCs/>
          <w:sz w:val="22"/>
          <w:szCs w:val="22"/>
        </w:rPr>
        <w:t>Q59</w:t>
      </w:r>
      <w:r w:rsidR="00D61060" w:rsidRPr="00CA67F8">
        <w:rPr>
          <w:rFonts w:ascii="Arial" w:hAnsi="Arial" w:cs="Arial"/>
          <w:b/>
          <w:bCs/>
          <w:sz w:val="22"/>
          <w:szCs w:val="22"/>
        </w:rPr>
        <w:t xml:space="preserve">. </w:t>
      </w:r>
      <w:r w:rsidR="00064D5B" w:rsidRPr="00CA67F8">
        <w:rPr>
          <w:rFonts w:ascii="Arial" w:hAnsi="Arial" w:cs="Arial"/>
          <w:b/>
          <w:bCs/>
          <w:sz w:val="22"/>
          <w:szCs w:val="22"/>
        </w:rPr>
        <w:t xml:space="preserve">How often does your organization conduct </w:t>
      </w:r>
      <w:bookmarkStart w:id="21" w:name="Q63"/>
      <w:r w:rsidR="00064D5B" w:rsidRPr="00CA67F8">
        <w:rPr>
          <w:rFonts w:ascii="Arial" w:hAnsi="Arial" w:cs="Arial"/>
          <w:b/>
          <w:bCs/>
          <w:sz w:val="22"/>
          <w:szCs w:val="22"/>
        </w:rPr>
        <w:t xml:space="preserve">Employee Performance Reviews </w:t>
      </w:r>
      <w:bookmarkEnd w:id="21"/>
      <w:r w:rsidR="00064D5B" w:rsidRPr="00CA67F8">
        <w:rPr>
          <w:rFonts w:ascii="Arial" w:hAnsi="Arial" w:cs="Arial"/>
          <w:b/>
          <w:bCs/>
          <w:sz w:val="22"/>
          <w:szCs w:val="22"/>
        </w:rPr>
        <w:t>for all staff?</w:t>
      </w:r>
    </w:p>
    <w:p w14:paraId="1B1368A6" w14:textId="77777777" w:rsidR="00CA12D0" w:rsidRPr="00CA67F8" w:rsidRDefault="00CA12D0">
      <w:pPr>
        <w:rPr>
          <w:rFonts w:ascii="Arial" w:eastAsia="Tahoma" w:hAnsi="Arial" w:cs="Arial"/>
          <w:b/>
          <w:bCs/>
          <w:sz w:val="22"/>
          <w:szCs w:val="22"/>
        </w:rPr>
      </w:pPr>
    </w:p>
    <w:p w14:paraId="15CE2903"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As needed</w:t>
      </w:r>
    </w:p>
    <w:p w14:paraId="21081289"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Once per year</w:t>
      </w:r>
    </w:p>
    <w:p w14:paraId="4DBBDF52"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Twice per year</w:t>
      </w:r>
    </w:p>
    <w:p w14:paraId="3B73268E"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More than twice a year</w:t>
      </w:r>
    </w:p>
    <w:p w14:paraId="61010D1D" w14:textId="7C72C443" w:rsidR="00D865FD" w:rsidRPr="00CA67F8" w:rsidRDefault="00064D5B"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A14F93" w:rsidRPr="00CA67F8">
        <w:rPr>
          <w:rFonts w:ascii="Arial" w:hAnsi="Arial" w:cs="Arial"/>
          <w:sz w:val="22"/>
          <w:szCs w:val="22"/>
        </w:rPr>
        <w:t>My</w:t>
      </w:r>
      <w:r w:rsidRPr="00CA67F8">
        <w:rPr>
          <w:rFonts w:ascii="Arial" w:hAnsi="Arial" w:cs="Arial"/>
          <w:sz w:val="22"/>
          <w:szCs w:val="22"/>
        </w:rPr>
        <w:t xml:space="preserve"> organization does not conduct Employee Performance Reviews for all staff.</w:t>
      </w:r>
    </w:p>
    <w:p w14:paraId="2B3F2D95" w14:textId="77777777" w:rsidR="00CA12D0" w:rsidRPr="00CA67F8" w:rsidRDefault="00CA12D0" w:rsidP="00CA12D0">
      <w:pPr>
        <w:rPr>
          <w:i/>
          <w:iCs/>
          <w:color w:val="0070C0"/>
          <w:sz w:val="18"/>
          <w:szCs w:val="18"/>
        </w:rPr>
      </w:pPr>
      <w:r w:rsidRPr="00CA67F8">
        <w:rPr>
          <w:rFonts w:ascii="Arial" w:eastAsia="Tahoma" w:hAnsi="Arial" w:cs="Arial"/>
          <w:i/>
          <w:iCs/>
          <w:color w:val="0070C0"/>
          <w:sz w:val="18"/>
          <w:szCs w:val="18"/>
        </w:rPr>
        <w:t>This question refers to employee performance evaluations. Do not include employee engagement or satisfaction surveys.</w:t>
      </w:r>
    </w:p>
    <w:p w14:paraId="314D06D3" w14:textId="77777777" w:rsidR="00CA12D0" w:rsidRPr="00CA67F8" w:rsidRDefault="00CA12D0">
      <w:pPr>
        <w:rPr>
          <w:rFonts w:ascii="Arial" w:hAnsi="Arial" w:cs="Arial"/>
          <w:sz w:val="22"/>
          <w:szCs w:val="22"/>
        </w:rPr>
      </w:pPr>
    </w:p>
    <w:p w14:paraId="4EAA01F4" w14:textId="10D1BC89" w:rsidR="00064D5B" w:rsidRPr="00CA67F8" w:rsidRDefault="007E2FF5">
      <w:pPr>
        <w:rPr>
          <w:rFonts w:ascii="Arial" w:hAnsi="Arial" w:cs="Arial"/>
          <w:b/>
          <w:bCs/>
          <w:sz w:val="22"/>
          <w:szCs w:val="22"/>
        </w:rPr>
      </w:pPr>
      <w:r w:rsidRPr="00CA67F8">
        <w:rPr>
          <w:rFonts w:ascii="Arial" w:hAnsi="Arial" w:cs="Arial"/>
          <w:b/>
          <w:bCs/>
          <w:sz w:val="22"/>
          <w:szCs w:val="22"/>
        </w:rPr>
        <w:t>Q60</w:t>
      </w:r>
      <w:r w:rsidR="00D61060"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conduct </w:t>
      </w:r>
      <w:bookmarkStart w:id="22" w:name="Q64"/>
      <w:r w:rsidR="00064D5B" w:rsidRPr="00CA67F8">
        <w:rPr>
          <w:rFonts w:ascii="Arial" w:hAnsi="Arial" w:cs="Arial"/>
          <w:b/>
          <w:bCs/>
          <w:sz w:val="22"/>
          <w:szCs w:val="22"/>
        </w:rPr>
        <w:t>360-degree Performance Reviews</w:t>
      </w:r>
      <w:bookmarkEnd w:id="22"/>
      <w:r w:rsidR="00064D5B" w:rsidRPr="00CA67F8">
        <w:rPr>
          <w:rFonts w:ascii="Arial" w:hAnsi="Arial" w:cs="Arial"/>
          <w:b/>
          <w:bCs/>
          <w:sz w:val="22"/>
          <w:szCs w:val="22"/>
        </w:rPr>
        <w:t>?</w:t>
      </w:r>
    </w:p>
    <w:p w14:paraId="0D642430" w14:textId="77777777" w:rsidR="00A266F5" w:rsidRPr="00CA67F8" w:rsidRDefault="00A266F5">
      <w:pPr>
        <w:rPr>
          <w:rFonts w:ascii="Arial" w:eastAsia="Tahoma" w:hAnsi="Arial" w:cs="Arial"/>
          <w:b/>
          <w:bCs/>
          <w:sz w:val="22"/>
          <w:szCs w:val="22"/>
        </w:rPr>
      </w:pPr>
    </w:p>
    <w:p w14:paraId="6B19DCAF"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 all staff</w:t>
      </w:r>
    </w:p>
    <w:p w14:paraId="5A3406C1"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 only supervisors and above</w:t>
      </w:r>
    </w:p>
    <w:p w14:paraId="42029526" w14:textId="015FAA0B" w:rsidR="00D865FD" w:rsidRPr="00CA67F8" w:rsidRDefault="00064D5B"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A14F93" w:rsidRPr="00CA67F8">
        <w:rPr>
          <w:rFonts w:ascii="Arial" w:hAnsi="Arial" w:cs="Arial"/>
          <w:sz w:val="22"/>
          <w:szCs w:val="22"/>
        </w:rPr>
        <w:t xml:space="preserve">My </w:t>
      </w:r>
      <w:r w:rsidRPr="00CA67F8">
        <w:rPr>
          <w:rFonts w:ascii="Arial" w:hAnsi="Arial" w:cs="Arial"/>
          <w:sz w:val="22"/>
          <w:szCs w:val="22"/>
        </w:rPr>
        <w:t>organization does not conduct 360-degree Performance Reviews.</w:t>
      </w:r>
    </w:p>
    <w:p w14:paraId="5CF2B7C3" w14:textId="77777777" w:rsidR="00CA12D0" w:rsidRPr="00CA67F8" w:rsidRDefault="00CA12D0" w:rsidP="00CA12D0">
      <w:pPr>
        <w:rPr>
          <w:i/>
          <w:iCs/>
          <w:color w:val="0070C0"/>
          <w:sz w:val="18"/>
          <w:szCs w:val="18"/>
        </w:rPr>
      </w:pPr>
      <w:r w:rsidRPr="00CA67F8">
        <w:rPr>
          <w:rFonts w:ascii="Arial" w:eastAsia="Tahoma" w:hAnsi="Arial" w:cs="Arial"/>
          <w:i/>
          <w:iCs/>
          <w:color w:val="0070C0"/>
          <w:sz w:val="18"/>
          <w:szCs w:val="18"/>
        </w:rPr>
        <w:t xml:space="preserve">360-degree feedback is an evaluation technique that provides each </w:t>
      </w:r>
      <w:proofErr w:type="gramStart"/>
      <w:r w:rsidRPr="00CA67F8">
        <w:rPr>
          <w:rFonts w:ascii="Arial" w:eastAsia="Tahoma" w:hAnsi="Arial" w:cs="Arial"/>
          <w:i/>
          <w:iCs/>
          <w:color w:val="0070C0"/>
          <w:sz w:val="18"/>
          <w:szCs w:val="18"/>
        </w:rPr>
        <w:t>employee</w:t>
      </w:r>
      <w:proofErr w:type="gramEnd"/>
      <w:r w:rsidRPr="00CA67F8">
        <w:rPr>
          <w:rFonts w:ascii="Arial" w:eastAsia="Tahoma" w:hAnsi="Arial" w:cs="Arial"/>
          <w:i/>
          <w:iCs/>
          <w:color w:val="0070C0"/>
          <w:sz w:val="18"/>
          <w:szCs w:val="18"/>
        </w:rPr>
        <w:t xml:space="preserve"> the opportunity to receive performance feedback from his or her supervisor and four to eight peers, direct reports, coworkers and customers. Most also include </w:t>
      </w:r>
      <w:proofErr w:type="gramStart"/>
      <w:r w:rsidRPr="00CA67F8">
        <w:rPr>
          <w:rFonts w:ascii="Arial" w:eastAsia="Tahoma" w:hAnsi="Arial" w:cs="Arial"/>
          <w:i/>
          <w:iCs/>
          <w:color w:val="0070C0"/>
          <w:sz w:val="18"/>
          <w:szCs w:val="18"/>
        </w:rPr>
        <w:t>a self</w:t>
      </w:r>
      <w:proofErr w:type="gramEnd"/>
      <w:r w:rsidRPr="00CA67F8">
        <w:rPr>
          <w:rFonts w:ascii="Arial" w:eastAsia="Tahoma" w:hAnsi="Arial" w:cs="Arial"/>
          <w:i/>
          <w:iCs/>
          <w:color w:val="0070C0"/>
          <w:sz w:val="18"/>
          <w:szCs w:val="18"/>
        </w:rPr>
        <w:t>-assessment.</w:t>
      </w:r>
    </w:p>
    <w:p w14:paraId="321AC9B9" w14:textId="77777777" w:rsidR="00E07BFC" w:rsidRPr="00CA67F8" w:rsidRDefault="00E07BFC">
      <w:pPr>
        <w:rPr>
          <w:rFonts w:ascii="Arial" w:hAnsi="Arial" w:cs="Arial"/>
          <w:sz w:val="22"/>
          <w:szCs w:val="22"/>
        </w:rPr>
      </w:pPr>
    </w:p>
    <w:p w14:paraId="49DC8A64" w14:textId="36B0BE8F" w:rsidR="00064D5B" w:rsidRPr="00CA67F8" w:rsidRDefault="00602134">
      <w:pPr>
        <w:rPr>
          <w:rFonts w:ascii="Arial" w:hAnsi="Arial" w:cs="Arial"/>
          <w:b/>
          <w:bCs/>
          <w:sz w:val="20"/>
          <w:szCs w:val="20"/>
        </w:rPr>
      </w:pPr>
      <w:r w:rsidRPr="00CA67F8">
        <w:rPr>
          <w:rFonts w:ascii="Arial" w:hAnsi="Arial" w:cs="Arial"/>
          <w:b/>
          <w:bCs/>
          <w:sz w:val="22"/>
          <w:szCs w:val="22"/>
        </w:rPr>
        <w:t>Q61</w:t>
      </w:r>
      <w:r w:rsidR="00D61060" w:rsidRPr="00CA67F8">
        <w:rPr>
          <w:rFonts w:ascii="Arial" w:hAnsi="Arial" w:cs="Arial"/>
          <w:b/>
          <w:bCs/>
          <w:sz w:val="22"/>
          <w:szCs w:val="22"/>
        </w:rPr>
        <w:t xml:space="preserve">. </w:t>
      </w:r>
      <w:r w:rsidR="00064D5B" w:rsidRPr="00CA67F8">
        <w:rPr>
          <w:rFonts w:ascii="Arial" w:hAnsi="Arial" w:cs="Arial"/>
          <w:b/>
          <w:bCs/>
          <w:sz w:val="22"/>
          <w:szCs w:val="22"/>
        </w:rPr>
        <w:t xml:space="preserve">What form(s) of tuition </w:t>
      </w:r>
      <w:bookmarkStart w:id="23" w:name="Q69"/>
      <w:r w:rsidR="00064D5B" w:rsidRPr="00CA67F8">
        <w:rPr>
          <w:rFonts w:ascii="Arial" w:hAnsi="Arial" w:cs="Arial"/>
          <w:b/>
          <w:bCs/>
          <w:sz w:val="22"/>
          <w:szCs w:val="22"/>
        </w:rPr>
        <w:t>reimbursement</w:t>
      </w:r>
      <w:r w:rsidR="00F6683C" w:rsidRPr="00CA67F8">
        <w:rPr>
          <w:rFonts w:ascii="Arial" w:hAnsi="Arial" w:cs="Arial"/>
          <w:b/>
          <w:bCs/>
          <w:sz w:val="22"/>
          <w:szCs w:val="22"/>
        </w:rPr>
        <w:t xml:space="preserve"> and</w:t>
      </w:r>
      <w:r w:rsidR="00064D5B" w:rsidRPr="00CA67F8">
        <w:rPr>
          <w:rFonts w:ascii="Arial" w:hAnsi="Arial" w:cs="Arial"/>
          <w:b/>
          <w:bCs/>
          <w:sz w:val="22"/>
          <w:szCs w:val="22"/>
        </w:rPr>
        <w:t>/</w:t>
      </w:r>
      <w:r w:rsidR="00F6683C" w:rsidRPr="00CA67F8">
        <w:rPr>
          <w:rFonts w:ascii="Arial" w:hAnsi="Arial" w:cs="Arial"/>
          <w:b/>
          <w:bCs/>
          <w:sz w:val="22"/>
          <w:szCs w:val="22"/>
        </w:rPr>
        <w:t xml:space="preserve">or </w:t>
      </w:r>
      <w:r w:rsidR="00064D5B" w:rsidRPr="00CA67F8">
        <w:rPr>
          <w:rFonts w:ascii="Arial" w:hAnsi="Arial" w:cs="Arial"/>
          <w:b/>
          <w:bCs/>
          <w:sz w:val="22"/>
          <w:szCs w:val="22"/>
        </w:rPr>
        <w:t xml:space="preserve">assistance </w:t>
      </w:r>
      <w:bookmarkEnd w:id="23"/>
      <w:r w:rsidR="00064D5B" w:rsidRPr="00CA67F8">
        <w:rPr>
          <w:rFonts w:ascii="Arial" w:hAnsi="Arial" w:cs="Arial"/>
          <w:b/>
          <w:bCs/>
          <w:sz w:val="22"/>
          <w:szCs w:val="22"/>
        </w:rPr>
        <w:t xml:space="preserve">does your organization offer? </w:t>
      </w:r>
      <w:r w:rsidR="00064D5B" w:rsidRPr="00CA67F8">
        <w:rPr>
          <w:rFonts w:ascii="Arial" w:hAnsi="Arial" w:cs="Arial"/>
          <w:b/>
          <w:bCs/>
          <w:sz w:val="20"/>
          <w:szCs w:val="20"/>
        </w:rPr>
        <w:t>(</w:t>
      </w:r>
      <w:r w:rsidR="00064D5B" w:rsidRPr="00CA67F8">
        <w:rPr>
          <w:rFonts w:ascii="Arial" w:hAnsi="Arial" w:cs="Arial"/>
          <w:b/>
          <w:bCs/>
          <w:i/>
          <w:sz w:val="20"/>
          <w:szCs w:val="20"/>
        </w:rPr>
        <w:t>Select all that apply.</w:t>
      </w:r>
      <w:r w:rsidR="00064D5B" w:rsidRPr="00CA67F8">
        <w:rPr>
          <w:rFonts w:ascii="Arial" w:hAnsi="Arial" w:cs="Arial"/>
          <w:b/>
          <w:bCs/>
          <w:sz w:val="20"/>
          <w:szCs w:val="20"/>
        </w:rPr>
        <w:t>)</w:t>
      </w:r>
    </w:p>
    <w:p w14:paraId="01E4EE86" w14:textId="77777777" w:rsidR="00A266F5" w:rsidRPr="00CA67F8" w:rsidRDefault="00A266F5">
      <w:pPr>
        <w:rPr>
          <w:rFonts w:ascii="Arial" w:eastAsia="Tahoma" w:hAnsi="Arial" w:cs="Arial"/>
          <w:b/>
          <w:bCs/>
          <w:sz w:val="22"/>
          <w:szCs w:val="22"/>
        </w:rPr>
      </w:pPr>
    </w:p>
    <w:p w14:paraId="2CB5F5C5"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Advanced or post-graduate degree</w:t>
      </w:r>
    </w:p>
    <w:p w14:paraId="5BA25F6E"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Certifications</w:t>
      </w:r>
    </w:p>
    <w:p w14:paraId="7F33E921"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Business education workshops and/or conferences</w:t>
      </w:r>
    </w:p>
    <w:p w14:paraId="0583A5F5" w14:textId="77777777" w:rsidR="00ED0C27" w:rsidRPr="00CA67F8" w:rsidRDefault="00ED0C27" w:rsidP="00ED0C2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describe:</w:t>
      </w:r>
      <w:r w:rsidRPr="00CA67F8">
        <w:rPr>
          <w:rFonts w:ascii="Arial" w:eastAsia="Tahoma" w:hAnsi="Arial" w:cs="Arial"/>
          <w:sz w:val="22"/>
          <w:szCs w:val="22"/>
        </w:rPr>
        <w:t xml:space="preserve"> _______________</w:t>
      </w:r>
    </w:p>
    <w:p w14:paraId="5E9E14CC" w14:textId="5D8E88FE" w:rsidR="00A266F5" w:rsidRPr="00CA67F8" w:rsidRDefault="00332A81" w:rsidP="006B481F">
      <w:pPr>
        <w:rPr>
          <w:rFonts w:ascii="Arial" w:eastAsia="Tahoma" w:hAnsi="Arial" w:cs="Arial"/>
          <w:sz w:val="22"/>
          <w:szCs w:val="22"/>
        </w:rPr>
      </w:pPr>
      <w:r w:rsidRPr="00CA67F8">
        <w:rPr>
          <w:rFonts w:ascii="Arial" w:eastAsia="Wingdings" w:hAnsi="Arial" w:cs="Arial"/>
          <w:b/>
          <w:sz w:val="22"/>
          <w:szCs w:val="22"/>
        </w:rPr>
        <w:lastRenderedPageBreak/>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My organization does not offer tuition reimbursement and/or assistance.</w:t>
      </w:r>
    </w:p>
    <w:p w14:paraId="5B6250C6" w14:textId="77777777" w:rsidR="00CA12D0" w:rsidRPr="00CA67F8" w:rsidRDefault="00CA12D0" w:rsidP="00CA12D0">
      <w:pPr>
        <w:rPr>
          <w:i/>
          <w:iCs/>
          <w:color w:val="0070C0"/>
          <w:sz w:val="18"/>
          <w:szCs w:val="18"/>
        </w:rPr>
      </w:pPr>
      <w:r w:rsidRPr="00CA67F8">
        <w:rPr>
          <w:rFonts w:ascii="Arial" w:eastAsia="Tahoma" w:hAnsi="Arial" w:cs="Arial"/>
          <w:i/>
          <w:iCs/>
          <w:color w:val="0070C0"/>
          <w:sz w:val="18"/>
          <w:szCs w:val="18"/>
        </w:rPr>
        <w:t xml:space="preserve">Refers to reimbursement of tuition for college-level or above classes. May be limited to classes taken toward a </w:t>
      </w:r>
      <w:proofErr w:type="gramStart"/>
      <w:r w:rsidRPr="00CA67F8">
        <w:rPr>
          <w:rFonts w:ascii="Arial" w:eastAsia="Tahoma" w:hAnsi="Arial" w:cs="Arial"/>
          <w:i/>
          <w:iCs/>
          <w:color w:val="0070C0"/>
          <w:sz w:val="18"/>
          <w:szCs w:val="18"/>
        </w:rPr>
        <w:t>degree, or</w:t>
      </w:r>
      <w:proofErr w:type="gramEnd"/>
      <w:r w:rsidRPr="00CA67F8">
        <w:rPr>
          <w:rFonts w:ascii="Arial" w:eastAsia="Tahoma" w:hAnsi="Arial" w:cs="Arial"/>
          <w:i/>
          <w:iCs/>
          <w:color w:val="0070C0"/>
          <w:sz w:val="18"/>
          <w:szCs w:val="18"/>
        </w:rPr>
        <w:t xml:space="preserve"> may include any job-related class or seminar. The level of reimbursement may depend on the employee's final </w:t>
      </w:r>
      <w:proofErr w:type="gramStart"/>
      <w:r w:rsidRPr="00CA67F8">
        <w:rPr>
          <w:rFonts w:ascii="Arial" w:eastAsia="Tahoma" w:hAnsi="Arial" w:cs="Arial"/>
          <w:i/>
          <w:iCs/>
          <w:color w:val="0070C0"/>
          <w:sz w:val="18"/>
          <w:szCs w:val="18"/>
        </w:rPr>
        <w:t>grade, or</w:t>
      </w:r>
      <w:proofErr w:type="gramEnd"/>
      <w:r w:rsidRPr="00CA67F8">
        <w:rPr>
          <w:rFonts w:ascii="Arial" w:eastAsia="Tahoma" w:hAnsi="Arial" w:cs="Arial"/>
          <w:i/>
          <w:iCs/>
          <w:color w:val="0070C0"/>
          <w:sz w:val="18"/>
          <w:szCs w:val="18"/>
        </w:rPr>
        <w:t xml:space="preserve"> may be capped at a certain number of credits, or a certain dollar amount, per year.</w:t>
      </w:r>
    </w:p>
    <w:p w14:paraId="6F83EBCE" w14:textId="463431AB" w:rsidR="003F3E29" w:rsidRPr="00CA67F8" w:rsidRDefault="003F3E29">
      <w:pPr>
        <w:rPr>
          <w:rFonts w:ascii="Arial" w:hAnsi="Arial" w:cs="Arial"/>
          <w:sz w:val="22"/>
          <w:szCs w:val="22"/>
        </w:rPr>
      </w:pPr>
    </w:p>
    <w:p w14:paraId="79D00F4C" w14:textId="397C6F5A" w:rsidR="00064D5B" w:rsidRPr="00CA67F8" w:rsidRDefault="00602134">
      <w:pPr>
        <w:rPr>
          <w:rFonts w:ascii="Arial" w:hAnsi="Arial" w:cs="Arial"/>
          <w:b/>
          <w:bCs/>
          <w:sz w:val="22"/>
          <w:szCs w:val="22"/>
        </w:rPr>
      </w:pPr>
      <w:r w:rsidRPr="00CA67F8">
        <w:rPr>
          <w:rFonts w:ascii="Arial" w:hAnsi="Arial" w:cs="Arial"/>
          <w:b/>
          <w:bCs/>
          <w:sz w:val="22"/>
          <w:szCs w:val="22"/>
        </w:rPr>
        <w:t>Q62</w:t>
      </w:r>
      <w:r w:rsidR="00D61060"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offer formal employee career </w:t>
      </w:r>
      <w:bookmarkStart w:id="24" w:name="Q70"/>
      <w:r w:rsidR="00064D5B" w:rsidRPr="00CA67F8">
        <w:rPr>
          <w:rFonts w:ascii="Arial" w:hAnsi="Arial" w:cs="Arial"/>
          <w:b/>
          <w:bCs/>
          <w:sz w:val="22"/>
          <w:szCs w:val="22"/>
        </w:rPr>
        <w:t>development</w:t>
      </w:r>
      <w:r w:rsidR="00F6683C" w:rsidRPr="00CA67F8">
        <w:rPr>
          <w:rFonts w:ascii="Arial" w:hAnsi="Arial" w:cs="Arial"/>
          <w:b/>
          <w:bCs/>
          <w:sz w:val="22"/>
          <w:szCs w:val="22"/>
        </w:rPr>
        <w:t xml:space="preserve"> and/or </w:t>
      </w:r>
      <w:r w:rsidR="00064D5B" w:rsidRPr="00CA67F8">
        <w:rPr>
          <w:rFonts w:ascii="Arial" w:hAnsi="Arial" w:cs="Arial"/>
          <w:b/>
          <w:bCs/>
          <w:sz w:val="22"/>
          <w:szCs w:val="22"/>
        </w:rPr>
        <w:t xml:space="preserve">job advancement </w:t>
      </w:r>
      <w:bookmarkEnd w:id="24"/>
      <w:r w:rsidR="00064D5B" w:rsidRPr="00CA67F8">
        <w:rPr>
          <w:rFonts w:ascii="Arial" w:hAnsi="Arial" w:cs="Arial"/>
          <w:b/>
          <w:bCs/>
          <w:sz w:val="22"/>
          <w:szCs w:val="22"/>
        </w:rPr>
        <w:t>programs or practices?</w:t>
      </w:r>
    </w:p>
    <w:p w14:paraId="424A4000" w14:textId="77777777" w:rsidR="00A266F5" w:rsidRPr="00CA67F8" w:rsidRDefault="00A266F5">
      <w:pPr>
        <w:rPr>
          <w:rFonts w:ascii="Arial" w:eastAsia="Tahoma" w:hAnsi="Arial" w:cs="Arial"/>
          <w:b/>
          <w:bCs/>
          <w:sz w:val="22"/>
          <w:szCs w:val="22"/>
        </w:rPr>
      </w:pPr>
    </w:p>
    <w:p w14:paraId="3DE7C0DC" w14:textId="77777777" w:rsidR="0061021D" w:rsidRPr="00CA67F8" w:rsidRDefault="0061021D" w:rsidP="0061021D">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5C04EB58" w14:textId="6FB87204" w:rsidR="00A266F5" w:rsidRPr="00CA67F8" w:rsidRDefault="0061021D"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2A0EB91B" w14:textId="77777777" w:rsidR="00CA12D0" w:rsidRPr="00CA67F8" w:rsidRDefault="00CA12D0" w:rsidP="00CA12D0">
      <w:pPr>
        <w:rPr>
          <w:i/>
          <w:iCs/>
          <w:color w:val="0070C0"/>
          <w:sz w:val="18"/>
          <w:szCs w:val="18"/>
        </w:rPr>
      </w:pPr>
      <w:r w:rsidRPr="00CA67F8">
        <w:rPr>
          <w:rFonts w:ascii="Arial" w:eastAsia="Tahoma" w:hAnsi="Arial" w:cs="Arial"/>
          <w:i/>
          <w:iCs/>
          <w:color w:val="0070C0"/>
          <w:sz w:val="18"/>
          <w:szCs w:val="18"/>
        </w:rPr>
        <w:t>Refers to programs or practices designed to help employees to grow within their current positions or to transfer or advance to a different position within the organization.</w:t>
      </w:r>
    </w:p>
    <w:p w14:paraId="1BAA7B10" w14:textId="2E05BF7A" w:rsidR="00064D5B" w:rsidRPr="00CA67F8" w:rsidRDefault="00602134">
      <w:pPr>
        <w:rPr>
          <w:rFonts w:ascii="Arial" w:hAnsi="Arial" w:cs="Arial"/>
          <w:b/>
          <w:bCs/>
          <w:sz w:val="22"/>
          <w:szCs w:val="22"/>
        </w:rPr>
      </w:pPr>
      <w:r w:rsidRPr="00CA67F8">
        <w:rPr>
          <w:rFonts w:ascii="Arial" w:hAnsi="Arial" w:cs="Arial"/>
          <w:b/>
          <w:bCs/>
          <w:sz w:val="22"/>
          <w:szCs w:val="22"/>
        </w:rPr>
        <w:t>Q63</w:t>
      </w:r>
      <w:r w:rsidR="00D61060" w:rsidRPr="00CA67F8">
        <w:rPr>
          <w:rFonts w:ascii="Arial" w:hAnsi="Arial" w:cs="Arial"/>
          <w:b/>
          <w:bCs/>
          <w:sz w:val="22"/>
          <w:szCs w:val="22"/>
        </w:rPr>
        <w:t xml:space="preserve">. </w:t>
      </w:r>
      <w:r w:rsidR="00064D5B" w:rsidRPr="00CA67F8">
        <w:rPr>
          <w:rFonts w:ascii="Arial" w:hAnsi="Arial" w:cs="Arial"/>
          <w:b/>
          <w:bCs/>
          <w:sz w:val="22"/>
          <w:szCs w:val="22"/>
        </w:rPr>
        <w:t>Does your organization have any formalized programs</w:t>
      </w:r>
      <w:r w:rsidR="00F6683C" w:rsidRPr="00CA67F8">
        <w:rPr>
          <w:rFonts w:ascii="Arial" w:hAnsi="Arial" w:cs="Arial"/>
          <w:b/>
          <w:bCs/>
          <w:sz w:val="22"/>
          <w:szCs w:val="22"/>
        </w:rPr>
        <w:t xml:space="preserve"> and/or </w:t>
      </w:r>
      <w:r w:rsidR="00064D5B" w:rsidRPr="00CA67F8">
        <w:rPr>
          <w:rFonts w:ascii="Arial" w:hAnsi="Arial" w:cs="Arial"/>
          <w:b/>
          <w:bCs/>
          <w:sz w:val="22"/>
          <w:szCs w:val="22"/>
        </w:rPr>
        <w:t xml:space="preserve">practices for </w:t>
      </w:r>
      <w:bookmarkStart w:id="25" w:name="Q71"/>
      <w:r w:rsidR="00064D5B" w:rsidRPr="00CA67F8">
        <w:rPr>
          <w:rFonts w:ascii="Arial" w:hAnsi="Arial" w:cs="Arial"/>
          <w:b/>
          <w:bCs/>
          <w:sz w:val="22"/>
          <w:szCs w:val="22"/>
        </w:rPr>
        <w:t>succession planning</w:t>
      </w:r>
      <w:bookmarkEnd w:id="25"/>
      <w:r w:rsidR="00064D5B" w:rsidRPr="00CA67F8">
        <w:rPr>
          <w:rFonts w:ascii="Arial" w:hAnsi="Arial" w:cs="Arial"/>
          <w:b/>
          <w:bCs/>
          <w:sz w:val="22"/>
          <w:szCs w:val="22"/>
        </w:rPr>
        <w:t>?</w:t>
      </w:r>
    </w:p>
    <w:p w14:paraId="38656F5A" w14:textId="77777777" w:rsidR="00A266F5" w:rsidRPr="00CA67F8" w:rsidRDefault="00A266F5">
      <w:pPr>
        <w:rPr>
          <w:rFonts w:ascii="Arial" w:eastAsia="Tahoma" w:hAnsi="Arial" w:cs="Arial"/>
          <w:b/>
          <w:bCs/>
          <w:sz w:val="22"/>
          <w:szCs w:val="22"/>
        </w:rPr>
      </w:pPr>
    </w:p>
    <w:p w14:paraId="763FE4AF" w14:textId="77777777" w:rsidR="009B24CE" w:rsidRPr="00CA67F8" w:rsidRDefault="009B24CE" w:rsidP="009B24CE">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81B5729" w14:textId="63FC6C6A" w:rsidR="00A266F5" w:rsidRPr="00CA67F8" w:rsidRDefault="009B24CE" w:rsidP="006B481F">
      <w:pPr>
        <w:rPr>
          <w:rFonts w:ascii="Arial" w:eastAsia="Tahoma" w:hAnsi="Arial" w:cs="Arial"/>
          <w:sz w:val="22"/>
          <w:szCs w:val="22"/>
        </w:rPr>
      </w:pPr>
      <w:r w:rsidRPr="00CA67F8">
        <w:rPr>
          <w:rFonts w:ascii="Arial" w:eastAsia="Tahoma"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27886B99" w14:textId="77777777" w:rsidR="00D21A3F" w:rsidRPr="00CA67F8" w:rsidRDefault="00D21A3F" w:rsidP="00D21A3F">
      <w:pPr>
        <w:rPr>
          <w:i/>
          <w:iCs/>
          <w:color w:val="0070C0"/>
          <w:sz w:val="18"/>
          <w:szCs w:val="18"/>
        </w:rPr>
      </w:pPr>
      <w:r w:rsidRPr="00CA67F8">
        <w:rPr>
          <w:rFonts w:ascii="Arial" w:eastAsia="Tahoma" w:hAnsi="Arial" w:cs="Arial"/>
          <w:i/>
          <w:iCs/>
          <w:color w:val="0070C0"/>
          <w:sz w:val="18"/>
          <w:szCs w:val="18"/>
        </w:rPr>
        <w:t xml:space="preserve">Succession planning refers to a deliberate process used to ensure that staff are developed who </w:t>
      </w:r>
      <w:proofErr w:type="gramStart"/>
      <w:r w:rsidRPr="00CA67F8">
        <w:rPr>
          <w:rFonts w:ascii="Arial" w:eastAsia="Tahoma" w:hAnsi="Arial" w:cs="Arial"/>
          <w:i/>
          <w:iCs/>
          <w:color w:val="0070C0"/>
          <w:sz w:val="18"/>
          <w:szCs w:val="18"/>
        </w:rPr>
        <w:t>are able to</w:t>
      </w:r>
      <w:proofErr w:type="gramEnd"/>
      <w:r w:rsidRPr="00CA67F8">
        <w:rPr>
          <w:rFonts w:ascii="Arial" w:eastAsia="Tahoma" w:hAnsi="Arial" w:cs="Arial"/>
          <w:i/>
          <w:iCs/>
          <w:color w:val="0070C0"/>
          <w:sz w:val="18"/>
          <w:szCs w:val="18"/>
        </w:rPr>
        <w:t xml:space="preserve"> replace senior management as they retire or leave the organization.</w:t>
      </w:r>
    </w:p>
    <w:p w14:paraId="4F950961" w14:textId="77777777" w:rsidR="00BE24AC" w:rsidRPr="00CA67F8" w:rsidRDefault="00BE24AC">
      <w:pPr>
        <w:rPr>
          <w:rFonts w:ascii="Arial" w:hAnsi="Arial" w:cs="Arial"/>
          <w:sz w:val="22"/>
          <w:szCs w:val="22"/>
        </w:rPr>
      </w:pPr>
    </w:p>
    <w:p w14:paraId="785475E9" w14:textId="7519D164" w:rsidR="00064D5B" w:rsidRPr="00CA67F8" w:rsidRDefault="00602134">
      <w:pPr>
        <w:rPr>
          <w:rFonts w:ascii="Arial" w:hAnsi="Arial" w:cs="Arial"/>
          <w:b/>
          <w:bCs/>
          <w:sz w:val="20"/>
          <w:szCs w:val="20"/>
        </w:rPr>
      </w:pPr>
      <w:r w:rsidRPr="00CA67F8">
        <w:rPr>
          <w:rFonts w:ascii="Arial" w:hAnsi="Arial" w:cs="Arial"/>
          <w:b/>
          <w:bCs/>
          <w:sz w:val="22"/>
          <w:szCs w:val="22"/>
        </w:rPr>
        <w:t>Q64</w:t>
      </w:r>
      <w:r w:rsidR="00D61060"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offer any programs and/or practices focused on employee </w:t>
      </w:r>
      <w:bookmarkStart w:id="26" w:name="Q72"/>
      <w:r w:rsidR="00064D5B" w:rsidRPr="00CA67F8">
        <w:rPr>
          <w:rFonts w:ascii="Arial" w:hAnsi="Arial" w:cs="Arial"/>
          <w:b/>
          <w:bCs/>
          <w:sz w:val="22"/>
          <w:szCs w:val="22"/>
        </w:rPr>
        <w:t>leadership training</w:t>
      </w:r>
      <w:r w:rsidR="00F6683C" w:rsidRPr="00CA67F8">
        <w:rPr>
          <w:rFonts w:ascii="Arial" w:hAnsi="Arial" w:cs="Arial"/>
          <w:b/>
          <w:bCs/>
          <w:sz w:val="22"/>
          <w:szCs w:val="22"/>
        </w:rPr>
        <w:t xml:space="preserve"> and/or </w:t>
      </w:r>
      <w:r w:rsidR="00064D5B" w:rsidRPr="00CA67F8">
        <w:rPr>
          <w:rFonts w:ascii="Arial" w:hAnsi="Arial" w:cs="Arial"/>
          <w:b/>
          <w:bCs/>
          <w:sz w:val="22"/>
          <w:szCs w:val="22"/>
        </w:rPr>
        <w:t>development</w:t>
      </w:r>
      <w:bookmarkEnd w:id="26"/>
      <w:r w:rsidR="00064D5B" w:rsidRPr="00CA67F8">
        <w:rPr>
          <w:rFonts w:ascii="Arial" w:hAnsi="Arial" w:cs="Arial"/>
          <w:b/>
          <w:bCs/>
          <w:sz w:val="22"/>
          <w:szCs w:val="22"/>
        </w:rPr>
        <w:t xml:space="preserve">? </w:t>
      </w:r>
      <w:r w:rsidR="00F6683C" w:rsidRPr="00CA67F8">
        <w:rPr>
          <w:rFonts w:ascii="Arial" w:hAnsi="Arial" w:cs="Arial"/>
          <w:b/>
          <w:bCs/>
          <w:sz w:val="20"/>
          <w:szCs w:val="20"/>
        </w:rPr>
        <w:t>(</w:t>
      </w:r>
      <w:r w:rsidR="00064D5B" w:rsidRPr="00CA67F8">
        <w:rPr>
          <w:rFonts w:ascii="Arial" w:hAnsi="Arial" w:cs="Arial"/>
          <w:b/>
          <w:bCs/>
          <w:i/>
          <w:sz w:val="20"/>
          <w:szCs w:val="20"/>
        </w:rPr>
        <w:t>Select all that apply.</w:t>
      </w:r>
      <w:r w:rsidR="00F6683C" w:rsidRPr="00CA67F8">
        <w:rPr>
          <w:rFonts w:ascii="Arial" w:hAnsi="Arial" w:cs="Arial"/>
          <w:b/>
          <w:bCs/>
          <w:sz w:val="20"/>
          <w:szCs w:val="20"/>
        </w:rPr>
        <w:t>)</w:t>
      </w:r>
    </w:p>
    <w:p w14:paraId="2CEF2E4C" w14:textId="77777777" w:rsidR="00A266F5" w:rsidRPr="00CA67F8" w:rsidRDefault="00A266F5">
      <w:pPr>
        <w:rPr>
          <w:rFonts w:ascii="Arial" w:eastAsia="Tahoma" w:hAnsi="Arial" w:cs="Arial"/>
          <w:b/>
          <w:bCs/>
          <w:sz w:val="22"/>
          <w:szCs w:val="22"/>
        </w:rPr>
      </w:pPr>
    </w:p>
    <w:p w14:paraId="5B3C5A50"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Mentoring</w:t>
      </w:r>
    </w:p>
    <w:p w14:paraId="356193D8"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Job shadowing/cross training</w:t>
      </w:r>
    </w:p>
    <w:p w14:paraId="7B7184B4"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Attendance at leadership workshops or other formal leadership education</w:t>
      </w:r>
    </w:p>
    <w:p w14:paraId="4CFCF948" w14:textId="77777777" w:rsidR="00064D5B" w:rsidRPr="00CA67F8" w:rsidRDefault="00064D5B" w:rsidP="00332A81">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Support of leadership roles within volunteer organizations outside of your organization</w:t>
      </w:r>
    </w:p>
    <w:p w14:paraId="1FF41DCB" w14:textId="77777777" w:rsidR="00ED0C27" w:rsidRPr="00CA67F8" w:rsidRDefault="00ED0C27" w:rsidP="00ED0C27">
      <w:pPr>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Other, please describe: _______________</w:t>
      </w:r>
    </w:p>
    <w:p w14:paraId="545A6C5B" w14:textId="154F3EA7" w:rsidR="00A266F5" w:rsidRPr="00CA67F8" w:rsidRDefault="00332A81" w:rsidP="006B481F">
      <w:pPr>
        <w:rPr>
          <w:rFonts w:ascii="Arial" w:eastAsia="Tahoma"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My organization does not offer any programs or practices focused on employee training and development.</w:t>
      </w:r>
    </w:p>
    <w:p w14:paraId="65F22F56" w14:textId="77777777" w:rsidR="00D21A3F" w:rsidRPr="00CA67F8" w:rsidRDefault="00D21A3F" w:rsidP="00D21A3F">
      <w:pPr>
        <w:rPr>
          <w:i/>
          <w:iCs/>
          <w:color w:val="0070C0"/>
          <w:sz w:val="18"/>
          <w:szCs w:val="18"/>
        </w:rPr>
      </w:pPr>
      <w:r w:rsidRPr="00CA67F8">
        <w:rPr>
          <w:rFonts w:ascii="Arial" w:eastAsia="Tahoma" w:hAnsi="Arial" w:cs="Arial"/>
          <w:i/>
          <w:iCs/>
          <w:color w:val="0070C0"/>
          <w:sz w:val="18"/>
          <w:szCs w:val="18"/>
        </w:rPr>
        <w:t>Refers to programs or practices specifically designed to help employees become leaders or improve their leadership skills within the organization.</w:t>
      </w:r>
    </w:p>
    <w:p w14:paraId="17F0033D" w14:textId="77777777" w:rsidR="004445E4" w:rsidRPr="00CA67F8" w:rsidRDefault="004445E4">
      <w:pPr>
        <w:rPr>
          <w:rFonts w:ascii="Arial" w:eastAsia="Tahoma" w:hAnsi="Arial" w:cs="Arial"/>
          <w:sz w:val="22"/>
          <w:szCs w:val="22"/>
        </w:rPr>
      </w:pPr>
    </w:p>
    <w:p w14:paraId="1EEFA3B4" w14:textId="77777777" w:rsidR="00A36562" w:rsidRPr="00CA67F8" w:rsidRDefault="00455BBE" w:rsidP="00A36562">
      <w:pPr>
        <w:jc w:val="center"/>
        <w:rPr>
          <w:rFonts w:ascii="Arial" w:hAnsi="Arial" w:cs="Arial"/>
          <w:b/>
          <w:sz w:val="22"/>
          <w:szCs w:val="22"/>
        </w:rPr>
      </w:pPr>
      <w:r w:rsidRPr="00CA67F8">
        <w:rPr>
          <w:rFonts w:ascii="Arial" w:hAnsi="Arial" w:cs="Arial"/>
          <w:b/>
          <w:sz w:val="22"/>
          <w:szCs w:val="22"/>
        </w:rPr>
        <w:t>Corporate Culture and</w:t>
      </w:r>
      <w:r w:rsidR="00A36562" w:rsidRPr="00CA67F8">
        <w:rPr>
          <w:rFonts w:ascii="Arial" w:hAnsi="Arial" w:cs="Arial"/>
          <w:b/>
          <w:sz w:val="22"/>
          <w:szCs w:val="22"/>
        </w:rPr>
        <w:t xml:space="preserve"> Communications</w:t>
      </w:r>
    </w:p>
    <w:p w14:paraId="6A67E5F6" w14:textId="77777777" w:rsidR="00A36562" w:rsidRPr="00CA67F8" w:rsidRDefault="00A36562">
      <w:pPr>
        <w:rPr>
          <w:rFonts w:ascii="Arial" w:hAnsi="Arial" w:cs="Arial"/>
          <w:sz w:val="22"/>
          <w:szCs w:val="22"/>
        </w:rPr>
      </w:pPr>
    </w:p>
    <w:p w14:paraId="2EEE09B3" w14:textId="2AF67413" w:rsidR="001F0956" w:rsidRPr="00CA67F8" w:rsidRDefault="00602134">
      <w:pPr>
        <w:rPr>
          <w:rFonts w:ascii="Arial" w:hAnsi="Arial" w:cs="Arial"/>
          <w:b/>
          <w:bCs/>
          <w:sz w:val="22"/>
          <w:szCs w:val="22"/>
        </w:rPr>
      </w:pPr>
      <w:r w:rsidRPr="00CA67F8">
        <w:rPr>
          <w:rFonts w:ascii="Arial" w:hAnsi="Arial" w:cs="Arial"/>
          <w:b/>
          <w:bCs/>
          <w:sz w:val="22"/>
          <w:szCs w:val="22"/>
        </w:rPr>
        <w:t>Q65</w:t>
      </w:r>
      <w:r w:rsidR="0099628D" w:rsidRPr="00CA67F8">
        <w:rPr>
          <w:rFonts w:ascii="Arial" w:hAnsi="Arial" w:cs="Arial"/>
          <w:b/>
          <w:bCs/>
          <w:sz w:val="22"/>
          <w:szCs w:val="22"/>
        </w:rPr>
        <w:t xml:space="preserve">. </w:t>
      </w:r>
      <w:r w:rsidR="00064D5B" w:rsidRPr="00CA67F8">
        <w:rPr>
          <w:rFonts w:ascii="Arial" w:hAnsi="Arial" w:cs="Arial"/>
          <w:b/>
          <w:bCs/>
          <w:sz w:val="22"/>
          <w:szCs w:val="22"/>
        </w:rPr>
        <w:t xml:space="preserve">How often does your CEO/President host </w:t>
      </w:r>
      <w:proofErr w:type="gramStart"/>
      <w:r w:rsidR="00064D5B" w:rsidRPr="00CA67F8">
        <w:rPr>
          <w:rFonts w:ascii="Arial" w:hAnsi="Arial" w:cs="Arial"/>
          <w:b/>
          <w:bCs/>
          <w:sz w:val="22"/>
          <w:szCs w:val="22"/>
        </w:rPr>
        <w:t>regularly-scheduled</w:t>
      </w:r>
      <w:proofErr w:type="gramEnd"/>
      <w:r w:rsidR="00064D5B" w:rsidRPr="00CA67F8">
        <w:rPr>
          <w:rFonts w:ascii="Arial" w:hAnsi="Arial" w:cs="Arial"/>
          <w:b/>
          <w:bCs/>
          <w:sz w:val="22"/>
          <w:szCs w:val="22"/>
        </w:rPr>
        <w:t xml:space="preserve"> employee meetings?</w:t>
      </w:r>
    </w:p>
    <w:p w14:paraId="2CCB2B9E" w14:textId="77777777" w:rsidR="00A266F5" w:rsidRPr="00CA67F8" w:rsidRDefault="00A266F5">
      <w:pPr>
        <w:rPr>
          <w:rFonts w:ascii="Arial" w:eastAsia="Tahoma" w:hAnsi="Arial" w:cs="Arial"/>
          <w:b/>
          <w:bCs/>
          <w:sz w:val="22"/>
          <w:szCs w:val="22"/>
        </w:rPr>
      </w:pPr>
    </w:p>
    <w:tbl>
      <w:tblPr>
        <w:tblW w:w="0" w:type="auto"/>
        <w:tblLook w:val="04A0" w:firstRow="1" w:lastRow="0" w:firstColumn="1" w:lastColumn="0" w:noHBand="0" w:noVBand="1"/>
      </w:tblPr>
      <w:tblGrid>
        <w:gridCol w:w="2851"/>
        <w:gridCol w:w="7949"/>
      </w:tblGrid>
      <w:tr w:rsidR="001F0956" w:rsidRPr="00CA67F8" w14:paraId="402B3746" w14:textId="77777777" w:rsidTr="004A4A87">
        <w:tc>
          <w:tcPr>
            <w:tcW w:w="2898" w:type="dxa"/>
          </w:tcPr>
          <w:p w14:paraId="7CF6F11D" w14:textId="77777777" w:rsidR="001F0956" w:rsidRPr="00CA67F8" w:rsidRDefault="001F0956" w:rsidP="004A4A87">
            <w:pPr>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At least monthly</w:t>
            </w:r>
          </w:p>
        </w:tc>
        <w:tc>
          <w:tcPr>
            <w:tcW w:w="8118" w:type="dxa"/>
          </w:tcPr>
          <w:p w14:paraId="288CE49E" w14:textId="77777777" w:rsidR="001F0956" w:rsidRPr="00CA67F8" w:rsidRDefault="001F0956" w:rsidP="004A4A87">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Annually</w:t>
            </w:r>
          </w:p>
        </w:tc>
      </w:tr>
      <w:tr w:rsidR="001F0956" w:rsidRPr="00CA67F8" w14:paraId="567E4A76" w14:textId="77777777" w:rsidTr="004A4A87">
        <w:tc>
          <w:tcPr>
            <w:tcW w:w="2898" w:type="dxa"/>
          </w:tcPr>
          <w:p w14:paraId="54F442E8" w14:textId="77777777" w:rsidR="001F0956" w:rsidRPr="00CA67F8" w:rsidRDefault="001F0956" w:rsidP="004A4A8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Quarterly</w:t>
            </w:r>
          </w:p>
        </w:tc>
        <w:tc>
          <w:tcPr>
            <w:tcW w:w="8118" w:type="dxa"/>
          </w:tcPr>
          <w:p w14:paraId="39B7AD40" w14:textId="77777777" w:rsidR="001F0956" w:rsidRPr="00CA67F8" w:rsidRDefault="001F0956" w:rsidP="004A4A87">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Less often than once a year</w:t>
            </w:r>
          </w:p>
        </w:tc>
      </w:tr>
      <w:tr w:rsidR="001F0956" w:rsidRPr="00CA67F8" w14:paraId="65F93710" w14:textId="77777777" w:rsidTr="004A4A87">
        <w:tc>
          <w:tcPr>
            <w:tcW w:w="2898" w:type="dxa"/>
          </w:tcPr>
          <w:p w14:paraId="45FB8561" w14:textId="77777777" w:rsidR="001F0956" w:rsidRPr="00CA67F8" w:rsidRDefault="001F0956" w:rsidP="004A4A8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Bi-Annually</w:t>
            </w:r>
          </w:p>
        </w:tc>
        <w:tc>
          <w:tcPr>
            <w:tcW w:w="8118" w:type="dxa"/>
          </w:tcPr>
          <w:p w14:paraId="5D38C562" w14:textId="19C9DE4F" w:rsidR="00D12A62" w:rsidRPr="00CA67F8" w:rsidRDefault="001F0956" w:rsidP="006B481F">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w:t>
            </w:r>
            <w:r w:rsidR="00A14F93" w:rsidRPr="00CA67F8">
              <w:rPr>
                <w:rFonts w:ascii="Arial" w:eastAsia="Tahoma" w:hAnsi="Arial" w:cs="Arial"/>
                <w:sz w:val="22"/>
                <w:szCs w:val="22"/>
              </w:rPr>
              <w:t>My</w:t>
            </w:r>
            <w:r w:rsidRPr="00CA67F8">
              <w:rPr>
                <w:rFonts w:ascii="Arial" w:eastAsia="Tahoma" w:hAnsi="Arial" w:cs="Arial"/>
                <w:sz w:val="22"/>
                <w:szCs w:val="22"/>
              </w:rPr>
              <w:t xml:space="preserve"> CEO/President does not host </w:t>
            </w:r>
            <w:proofErr w:type="gramStart"/>
            <w:r w:rsidRPr="00CA67F8">
              <w:rPr>
                <w:rFonts w:ascii="Arial" w:eastAsia="Tahoma" w:hAnsi="Arial" w:cs="Arial"/>
                <w:sz w:val="22"/>
                <w:szCs w:val="22"/>
              </w:rPr>
              <w:t>regularly-scheduled</w:t>
            </w:r>
            <w:proofErr w:type="gramEnd"/>
            <w:r w:rsidRPr="00CA67F8">
              <w:rPr>
                <w:rFonts w:ascii="Arial" w:eastAsia="Tahoma" w:hAnsi="Arial" w:cs="Arial"/>
                <w:sz w:val="22"/>
                <w:szCs w:val="22"/>
              </w:rPr>
              <w:t xml:space="preserve"> employee meetings</w:t>
            </w:r>
            <w:r w:rsidR="00C1494D" w:rsidRPr="00CA67F8">
              <w:rPr>
                <w:rFonts w:ascii="Arial" w:eastAsia="Tahoma" w:hAnsi="Arial" w:cs="Arial"/>
                <w:sz w:val="22"/>
                <w:szCs w:val="22"/>
              </w:rPr>
              <w:t>.</w:t>
            </w:r>
          </w:p>
        </w:tc>
      </w:tr>
    </w:tbl>
    <w:p w14:paraId="24C24152" w14:textId="77777777" w:rsidR="00996D85" w:rsidRPr="00CA67F8" w:rsidRDefault="00996D85">
      <w:pPr>
        <w:rPr>
          <w:rFonts w:ascii="Arial" w:hAnsi="Arial" w:cs="Arial"/>
          <w:sz w:val="22"/>
          <w:szCs w:val="22"/>
        </w:rPr>
      </w:pPr>
    </w:p>
    <w:p w14:paraId="4B50BED4" w14:textId="7CBF079A" w:rsidR="00064D5B" w:rsidRPr="00CA67F8" w:rsidRDefault="00602134">
      <w:pPr>
        <w:rPr>
          <w:rFonts w:ascii="Arial" w:hAnsi="Arial" w:cs="Arial"/>
          <w:b/>
          <w:bCs/>
          <w:sz w:val="22"/>
          <w:szCs w:val="22"/>
        </w:rPr>
      </w:pPr>
      <w:r w:rsidRPr="00CA67F8">
        <w:rPr>
          <w:rFonts w:ascii="Arial" w:hAnsi="Arial" w:cs="Arial"/>
          <w:b/>
          <w:bCs/>
          <w:sz w:val="22"/>
          <w:szCs w:val="22"/>
        </w:rPr>
        <w:t>Q66</w:t>
      </w:r>
      <w:r w:rsidR="0099628D" w:rsidRPr="00CA67F8">
        <w:rPr>
          <w:rFonts w:ascii="Arial" w:hAnsi="Arial" w:cs="Arial"/>
          <w:b/>
          <w:bCs/>
          <w:sz w:val="22"/>
          <w:szCs w:val="22"/>
        </w:rPr>
        <w:t xml:space="preserve">. </w:t>
      </w:r>
      <w:r w:rsidR="00064D5B" w:rsidRPr="00CA67F8">
        <w:rPr>
          <w:rFonts w:ascii="Arial" w:hAnsi="Arial" w:cs="Arial"/>
          <w:b/>
          <w:bCs/>
          <w:sz w:val="22"/>
          <w:szCs w:val="22"/>
        </w:rPr>
        <w:t>How often does your organization regularly conduct a formal survey of its employee population? Please consider only workplace satisfaction or employee opinion surveys, either administered internally or as part of a competition.</w:t>
      </w:r>
    </w:p>
    <w:p w14:paraId="6CF182E8" w14:textId="77777777" w:rsidR="00D12A62" w:rsidRPr="00CA67F8" w:rsidRDefault="00D12A62">
      <w:pPr>
        <w:rPr>
          <w:rFonts w:ascii="Arial" w:eastAsia="Tahoma" w:hAnsi="Arial" w:cs="Arial"/>
          <w:sz w:val="22"/>
          <w:szCs w:val="22"/>
        </w:rPr>
      </w:pPr>
    </w:p>
    <w:tbl>
      <w:tblPr>
        <w:tblW w:w="10448" w:type="dxa"/>
        <w:tblLook w:val="04A0" w:firstRow="1" w:lastRow="0" w:firstColumn="1" w:lastColumn="0" w:noHBand="0" w:noVBand="1"/>
      </w:tblPr>
      <w:tblGrid>
        <w:gridCol w:w="2974"/>
        <w:gridCol w:w="7474"/>
      </w:tblGrid>
      <w:tr w:rsidR="001F0956" w:rsidRPr="00CA67F8" w14:paraId="66CA41F3" w14:textId="77777777" w:rsidTr="00ED0C27">
        <w:tc>
          <w:tcPr>
            <w:tcW w:w="2974" w:type="dxa"/>
          </w:tcPr>
          <w:p w14:paraId="73B5B543" w14:textId="77777777" w:rsidR="001F0956" w:rsidRPr="00CA67F8" w:rsidRDefault="001F0956" w:rsidP="001F0956">
            <w:pPr>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More than twice a year</w:t>
            </w:r>
          </w:p>
        </w:tc>
        <w:tc>
          <w:tcPr>
            <w:tcW w:w="7474" w:type="dxa"/>
          </w:tcPr>
          <w:p w14:paraId="1CF7BAE9" w14:textId="77777777" w:rsidR="001F0956" w:rsidRPr="00CA67F8" w:rsidRDefault="001F0956" w:rsidP="004A4A87">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Less often than every other year</w:t>
            </w:r>
          </w:p>
        </w:tc>
      </w:tr>
      <w:tr w:rsidR="001F0956" w:rsidRPr="00CA67F8" w14:paraId="7C37F489" w14:textId="77777777" w:rsidTr="00ED0C27">
        <w:tc>
          <w:tcPr>
            <w:tcW w:w="2974" w:type="dxa"/>
          </w:tcPr>
          <w:p w14:paraId="78510827" w14:textId="77777777" w:rsidR="001F0956" w:rsidRPr="00CA67F8" w:rsidRDefault="001F0956" w:rsidP="004A4A8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Twice a year</w:t>
            </w:r>
          </w:p>
        </w:tc>
        <w:tc>
          <w:tcPr>
            <w:tcW w:w="7474" w:type="dxa"/>
          </w:tcPr>
          <w:p w14:paraId="57B2AA31" w14:textId="77777777" w:rsidR="001F0956" w:rsidRPr="00CA67F8" w:rsidRDefault="001F0956" w:rsidP="004A4A87">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As needed</w:t>
            </w:r>
          </w:p>
        </w:tc>
      </w:tr>
      <w:tr w:rsidR="001F0956" w:rsidRPr="00CA67F8" w14:paraId="21629FFB" w14:textId="77777777" w:rsidTr="00ED0C27">
        <w:tc>
          <w:tcPr>
            <w:tcW w:w="2974" w:type="dxa"/>
          </w:tcPr>
          <w:p w14:paraId="09AD2AB4" w14:textId="77777777" w:rsidR="001F0956" w:rsidRPr="00CA67F8" w:rsidRDefault="001F0956" w:rsidP="004A4A87">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Once a year</w:t>
            </w:r>
          </w:p>
        </w:tc>
        <w:tc>
          <w:tcPr>
            <w:tcW w:w="7474" w:type="dxa"/>
          </w:tcPr>
          <w:p w14:paraId="534BE37A" w14:textId="77777777" w:rsidR="001F0956" w:rsidRPr="00CA67F8" w:rsidRDefault="001F0956" w:rsidP="006C113D">
            <w:pPr>
              <w:rPr>
                <w:rFonts w:ascii="Arial" w:eastAsia="Tahoma" w:hAnsi="Arial" w:cs="Arial"/>
                <w:sz w:val="22"/>
                <w:szCs w:val="22"/>
              </w:rPr>
            </w:pPr>
            <w:r w:rsidRPr="00CA67F8">
              <w:rPr>
                <w:rFonts w:ascii="Arial" w:eastAsia="Wingdings" w:hAnsi="Arial" w:cs="Arial"/>
                <w:b/>
                <w:sz w:val="22"/>
                <w:szCs w:val="22"/>
              </w:rPr>
              <w:t></w:t>
            </w:r>
            <w:r w:rsidRPr="00CA67F8">
              <w:rPr>
                <w:rFonts w:ascii="Arial" w:eastAsia="Tahoma" w:hAnsi="Arial" w:cs="Arial"/>
                <w:sz w:val="22"/>
                <w:szCs w:val="22"/>
              </w:rPr>
              <w:t xml:space="preserve"> </w:t>
            </w:r>
            <w:r w:rsidR="006C113D" w:rsidRPr="00CA67F8">
              <w:rPr>
                <w:rFonts w:ascii="Arial" w:eastAsia="Tahoma" w:hAnsi="Arial" w:cs="Arial"/>
                <w:sz w:val="22"/>
                <w:szCs w:val="22"/>
              </w:rPr>
              <w:t>My</w:t>
            </w:r>
            <w:r w:rsidRPr="00CA67F8">
              <w:rPr>
                <w:rFonts w:ascii="Arial" w:eastAsia="Tahoma" w:hAnsi="Arial" w:cs="Arial"/>
                <w:sz w:val="22"/>
                <w:szCs w:val="22"/>
              </w:rPr>
              <w:t xml:space="preserve"> organization does not regularly conduct a formal employee survey.</w:t>
            </w:r>
          </w:p>
        </w:tc>
      </w:tr>
      <w:tr w:rsidR="001F0956" w:rsidRPr="00CA67F8" w14:paraId="59ADC3DA" w14:textId="77777777" w:rsidTr="00ED0C27">
        <w:tc>
          <w:tcPr>
            <w:tcW w:w="2974" w:type="dxa"/>
          </w:tcPr>
          <w:p w14:paraId="5FA01FCC" w14:textId="77777777" w:rsidR="001F0956" w:rsidRPr="00CA67F8" w:rsidRDefault="001F0956" w:rsidP="004A4A87">
            <w:pPr>
              <w:rPr>
                <w:rFonts w:ascii="Arial" w:eastAsia="Tahoma" w:hAnsi="Arial" w:cs="Arial"/>
                <w:sz w:val="22"/>
                <w:szCs w:val="22"/>
              </w:rPr>
            </w:pPr>
            <w:r w:rsidRPr="00CA67F8">
              <w:rPr>
                <w:rFonts w:ascii="Arial" w:eastAsia="Wingdings"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Every other year</w:t>
            </w:r>
          </w:p>
        </w:tc>
        <w:tc>
          <w:tcPr>
            <w:tcW w:w="7474" w:type="dxa"/>
          </w:tcPr>
          <w:p w14:paraId="1CF0B71E" w14:textId="01C8010F" w:rsidR="001F0956" w:rsidRPr="00CA67F8" w:rsidRDefault="001F0956" w:rsidP="004A4A87">
            <w:pPr>
              <w:rPr>
                <w:rFonts w:ascii="Arial" w:eastAsia="Wingdings" w:hAnsi="Arial" w:cs="Arial"/>
                <w:sz w:val="22"/>
                <w:szCs w:val="22"/>
              </w:rPr>
            </w:pPr>
          </w:p>
        </w:tc>
      </w:tr>
    </w:tbl>
    <w:p w14:paraId="7A3F66BF" w14:textId="77777777" w:rsidR="008C54BD" w:rsidRPr="00CA67F8" w:rsidRDefault="008C54BD">
      <w:pPr>
        <w:rPr>
          <w:rFonts w:ascii="Arial" w:hAnsi="Arial" w:cs="Arial"/>
          <w:sz w:val="22"/>
          <w:szCs w:val="22"/>
        </w:rPr>
      </w:pPr>
    </w:p>
    <w:p w14:paraId="6D55A472" w14:textId="035BFD01" w:rsidR="00064D5B" w:rsidRPr="00CA67F8" w:rsidRDefault="00602134">
      <w:pPr>
        <w:rPr>
          <w:rFonts w:ascii="Arial" w:hAnsi="Arial" w:cs="Arial"/>
          <w:b/>
          <w:bCs/>
          <w:sz w:val="22"/>
          <w:szCs w:val="22"/>
        </w:rPr>
      </w:pPr>
      <w:r w:rsidRPr="00CA67F8">
        <w:rPr>
          <w:rFonts w:ascii="Arial" w:hAnsi="Arial" w:cs="Arial"/>
          <w:b/>
          <w:bCs/>
          <w:sz w:val="22"/>
          <w:szCs w:val="22"/>
        </w:rPr>
        <w:t>Q67</w:t>
      </w:r>
      <w:r w:rsidR="0099628D"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offer formal employee </w:t>
      </w:r>
      <w:bookmarkStart w:id="27" w:name="Q76"/>
      <w:r w:rsidR="00064D5B" w:rsidRPr="00CA67F8">
        <w:rPr>
          <w:rFonts w:ascii="Arial" w:hAnsi="Arial" w:cs="Arial"/>
          <w:b/>
          <w:bCs/>
          <w:sz w:val="22"/>
          <w:szCs w:val="22"/>
        </w:rPr>
        <w:t>recognition</w:t>
      </w:r>
      <w:r w:rsidR="00F6683C" w:rsidRPr="00CA67F8">
        <w:rPr>
          <w:rFonts w:ascii="Arial" w:hAnsi="Arial" w:cs="Arial"/>
          <w:b/>
          <w:bCs/>
          <w:sz w:val="22"/>
          <w:szCs w:val="22"/>
        </w:rPr>
        <w:t xml:space="preserve"> and/or </w:t>
      </w:r>
      <w:r w:rsidR="00064D5B" w:rsidRPr="00CA67F8">
        <w:rPr>
          <w:rFonts w:ascii="Arial" w:hAnsi="Arial" w:cs="Arial"/>
          <w:b/>
          <w:bCs/>
          <w:sz w:val="22"/>
          <w:szCs w:val="22"/>
        </w:rPr>
        <w:t>appreciation programs</w:t>
      </w:r>
      <w:bookmarkEnd w:id="27"/>
      <w:r w:rsidR="00064D5B" w:rsidRPr="00CA67F8">
        <w:rPr>
          <w:rFonts w:ascii="Arial" w:hAnsi="Arial" w:cs="Arial"/>
          <w:b/>
          <w:bCs/>
          <w:sz w:val="22"/>
          <w:szCs w:val="22"/>
        </w:rPr>
        <w:t>?</w:t>
      </w:r>
    </w:p>
    <w:p w14:paraId="2D994082" w14:textId="77777777" w:rsidR="00530144" w:rsidRPr="00CA67F8" w:rsidRDefault="00530144">
      <w:pPr>
        <w:rPr>
          <w:rFonts w:ascii="Arial" w:eastAsia="Tahoma" w:hAnsi="Arial" w:cs="Arial"/>
          <w:b/>
          <w:bCs/>
          <w:sz w:val="22"/>
          <w:szCs w:val="22"/>
        </w:rPr>
      </w:pPr>
    </w:p>
    <w:p w14:paraId="09929B62"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83A8D89" w14:textId="5D85EE58" w:rsidR="00D12A62" w:rsidRPr="00CA67F8" w:rsidRDefault="00064D5B" w:rsidP="006B481F">
      <w:pPr>
        <w:rPr>
          <w:rFonts w:ascii="Arial" w:eastAsia="Tahoma" w:hAnsi="Arial" w:cs="Arial"/>
          <w:sz w:val="22"/>
          <w:szCs w:val="22"/>
        </w:rPr>
      </w:pPr>
      <w:r w:rsidRPr="00CA67F8">
        <w:rPr>
          <w:rFonts w:ascii="Arial" w:eastAsia="Tahoma" w:hAnsi="Arial" w:cs="Arial"/>
          <w:sz w:val="22"/>
          <w:szCs w:val="22"/>
        </w:rPr>
        <w:lastRenderedPageBreak/>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0CB88E5F" w14:textId="77777777" w:rsidR="00523AB6" w:rsidRPr="00CA67F8" w:rsidRDefault="00523AB6" w:rsidP="00523AB6">
      <w:pPr>
        <w:rPr>
          <w:i/>
          <w:iCs/>
          <w:color w:val="0070C0"/>
          <w:sz w:val="18"/>
          <w:szCs w:val="18"/>
        </w:rPr>
      </w:pPr>
      <w:r w:rsidRPr="00CA67F8">
        <w:rPr>
          <w:rFonts w:ascii="Arial" w:eastAsia="Tahoma" w:hAnsi="Arial" w:cs="Arial"/>
          <w:i/>
          <w:iCs/>
          <w:color w:val="0070C0"/>
          <w:sz w:val="18"/>
          <w:szCs w:val="18"/>
        </w:rPr>
        <w:t xml:space="preserve">Refers to practices or programs designed to recognize extraordinary employee performance, show appreciation for employee service or loyalty, etc. Examples </w:t>
      </w:r>
      <w:proofErr w:type="gramStart"/>
      <w:r w:rsidRPr="00CA67F8">
        <w:rPr>
          <w:rFonts w:ascii="Arial" w:eastAsia="Tahoma" w:hAnsi="Arial" w:cs="Arial"/>
          <w:i/>
          <w:iCs/>
          <w:color w:val="0070C0"/>
          <w:sz w:val="18"/>
          <w:szCs w:val="18"/>
        </w:rPr>
        <w:t>include:</w:t>
      </w:r>
      <w:proofErr w:type="gramEnd"/>
      <w:r w:rsidRPr="00CA67F8">
        <w:rPr>
          <w:rFonts w:ascii="Arial" w:eastAsia="Tahoma" w:hAnsi="Arial" w:cs="Arial"/>
          <w:i/>
          <w:iCs/>
          <w:color w:val="0070C0"/>
          <w:sz w:val="18"/>
          <w:szCs w:val="18"/>
        </w:rPr>
        <w:t xml:space="preserve"> Years of Service Awards, Employee of the Month Awards, Employee Appreciation dinners or picnics, etc.</w:t>
      </w:r>
    </w:p>
    <w:p w14:paraId="7C7BD49D" w14:textId="0136E821" w:rsidR="00530144" w:rsidRPr="00CA67F8" w:rsidRDefault="00530144" w:rsidP="00530144">
      <w:pPr>
        <w:ind w:left="720"/>
        <w:rPr>
          <w:rFonts w:ascii="Arial" w:hAnsi="Arial" w:cs="Arial"/>
          <w:b/>
          <w:bCs/>
          <w:color w:val="000000" w:themeColor="text1"/>
          <w:sz w:val="22"/>
          <w:szCs w:val="22"/>
        </w:rPr>
      </w:pPr>
      <w:r w:rsidRPr="00CA67F8">
        <w:rPr>
          <w:rFonts w:ascii="Arial" w:hAnsi="Arial" w:cs="Arial"/>
          <w:b/>
          <w:bCs/>
          <w:color w:val="000000" w:themeColor="text1"/>
          <w:sz w:val="22"/>
          <w:szCs w:val="22"/>
        </w:rPr>
        <w:t>(ASK IF “YES” – Organization offers formal employee recognition/appreciation programs)</w:t>
      </w:r>
    </w:p>
    <w:p w14:paraId="2F70541B" w14:textId="09C187EF" w:rsidR="001F16D4" w:rsidRPr="00CA67F8" w:rsidRDefault="0099628D" w:rsidP="00530144">
      <w:pPr>
        <w:ind w:left="720"/>
        <w:rPr>
          <w:rFonts w:ascii="Arial" w:hAnsi="Arial" w:cs="Arial"/>
          <w:b/>
          <w:bCs/>
          <w:color w:val="000000" w:themeColor="text1"/>
          <w:sz w:val="22"/>
          <w:szCs w:val="22"/>
        </w:rPr>
      </w:pPr>
      <w:r w:rsidRPr="00CA67F8">
        <w:rPr>
          <w:rFonts w:ascii="Arial" w:hAnsi="Arial" w:cs="Arial"/>
          <w:b/>
          <w:bCs/>
          <w:color w:val="000000" w:themeColor="text1"/>
          <w:sz w:val="22"/>
          <w:szCs w:val="22"/>
        </w:rPr>
        <w:t>Q6</w:t>
      </w:r>
      <w:r w:rsidR="00C66306" w:rsidRPr="00CA67F8">
        <w:rPr>
          <w:rFonts w:ascii="Arial" w:hAnsi="Arial" w:cs="Arial"/>
          <w:b/>
          <w:bCs/>
          <w:color w:val="000000" w:themeColor="text1"/>
          <w:sz w:val="22"/>
          <w:szCs w:val="22"/>
        </w:rPr>
        <w:t>5</w:t>
      </w:r>
      <w:r w:rsidRPr="00CA67F8">
        <w:rPr>
          <w:rFonts w:ascii="Arial" w:hAnsi="Arial" w:cs="Arial"/>
          <w:b/>
          <w:bCs/>
          <w:color w:val="000000" w:themeColor="text1"/>
          <w:sz w:val="22"/>
          <w:szCs w:val="22"/>
        </w:rPr>
        <w:t xml:space="preserve">a. </w:t>
      </w:r>
      <w:r w:rsidR="001F16D4" w:rsidRPr="00CA67F8">
        <w:rPr>
          <w:rFonts w:ascii="Arial" w:hAnsi="Arial" w:cs="Arial"/>
          <w:b/>
          <w:bCs/>
          <w:color w:val="000000" w:themeColor="text1"/>
          <w:sz w:val="22"/>
          <w:szCs w:val="22"/>
        </w:rPr>
        <w:t>Describe up to three employee recognition and/or appreciation programs. (</w:t>
      </w:r>
      <w:proofErr w:type="gramStart"/>
      <w:r w:rsidR="001F16D4" w:rsidRPr="00CA67F8">
        <w:rPr>
          <w:rFonts w:ascii="Arial" w:hAnsi="Arial" w:cs="Arial"/>
          <w:b/>
          <w:bCs/>
          <w:color w:val="000000" w:themeColor="text1"/>
          <w:sz w:val="22"/>
          <w:szCs w:val="22"/>
        </w:rPr>
        <w:t>250 character</w:t>
      </w:r>
      <w:proofErr w:type="gramEnd"/>
      <w:r w:rsidR="001F16D4" w:rsidRPr="00CA67F8">
        <w:rPr>
          <w:rFonts w:ascii="Arial" w:hAnsi="Arial" w:cs="Arial"/>
          <w:b/>
          <w:bCs/>
          <w:color w:val="000000" w:themeColor="text1"/>
          <w:sz w:val="22"/>
          <w:szCs w:val="22"/>
        </w:rPr>
        <w:t xml:space="preserve"> limit</w:t>
      </w:r>
      <w:r w:rsidR="00C802DF" w:rsidRPr="00CA67F8">
        <w:rPr>
          <w:rFonts w:ascii="Arial" w:hAnsi="Arial" w:cs="Arial"/>
          <w:b/>
          <w:bCs/>
          <w:color w:val="000000" w:themeColor="text1"/>
          <w:sz w:val="22"/>
          <w:szCs w:val="22"/>
        </w:rPr>
        <w:t xml:space="preserve"> per description</w:t>
      </w:r>
      <w:r w:rsidR="004D58D0" w:rsidRPr="00CA67F8">
        <w:rPr>
          <w:rFonts w:ascii="Arial" w:hAnsi="Arial" w:cs="Arial"/>
          <w:b/>
          <w:bCs/>
          <w:color w:val="000000" w:themeColor="text1"/>
          <w:sz w:val="22"/>
          <w:szCs w:val="22"/>
        </w:rPr>
        <w:t>)</w:t>
      </w:r>
      <w:r w:rsidR="00F2210F" w:rsidRPr="00CA67F8">
        <w:rPr>
          <w:rFonts w:ascii="Arial" w:hAnsi="Arial" w:cs="Arial"/>
          <w:b/>
          <w:bCs/>
          <w:color w:val="000000" w:themeColor="text1"/>
          <w:sz w:val="22"/>
          <w:szCs w:val="22"/>
        </w:rPr>
        <w:t xml:space="preserve"> </w:t>
      </w:r>
    </w:p>
    <w:p w14:paraId="20D6F312" w14:textId="77777777" w:rsidR="00530144" w:rsidRPr="00CA67F8" w:rsidRDefault="00530144" w:rsidP="00530144">
      <w:pPr>
        <w:ind w:left="720"/>
        <w:rPr>
          <w:rFonts w:ascii="Arial" w:eastAsia="Tahoma" w:hAnsi="Arial" w:cs="Arial"/>
          <w:b/>
          <w:bCs/>
          <w:color w:val="000000" w:themeColor="text1"/>
          <w:sz w:val="22"/>
          <w:szCs w:val="22"/>
        </w:rPr>
      </w:pP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1F16D4" w:rsidRPr="00CA67F8" w14:paraId="664752E8" w14:textId="77777777" w:rsidTr="00530144">
        <w:tc>
          <w:tcPr>
            <w:tcW w:w="2538" w:type="dxa"/>
            <w:tcBorders>
              <w:top w:val="nil"/>
              <w:left w:val="nil"/>
              <w:bottom w:val="nil"/>
              <w:right w:val="nil"/>
            </w:tcBorders>
          </w:tcPr>
          <w:p w14:paraId="03575CD7"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One</w:t>
            </w:r>
          </w:p>
        </w:tc>
        <w:tc>
          <w:tcPr>
            <w:tcW w:w="5400" w:type="dxa"/>
            <w:tcBorders>
              <w:top w:val="nil"/>
              <w:left w:val="nil"/>
              <w:right w:val="nil"/>
            </w:tcBorders>
          </w:tcPr>
          <w:p w14:paraId="49914D17" w14:textId="77777777" w:rsidR="001F16D4" w:rsidRPr="00CA67F8" w:rsidRDefault="001F16D4" w:rsidP="001F16D4">
            <w:pPr>
              <w:ind w:left="270"/>
              <w:rPr>
                <w:rFonts w:ascii="Arial" w:eastAsia="Batang" w:hAnsi="Arial" w:cs="Arial"/>
                <w:sz w:val="22"/>
                <w:szCs w:val="22"/>
              </w:rPr>
            </w:pPr>
          </w:p>
        </w:tc>
      </w:tr>
      <w:tr w:rsidR="001F16D4" w:rsidRPr="00CA67F8" w14:paraId="3F63FAAF" w14:textId="77777777" w:rsidTr="00530144">
        <w:tc>
          <w:tcPr>
            <w:tcW w:w="2538" w:type="dxa"/>
            <w:tcBorders>
              <w:top w:val="nil"/>
              <w:left w:val="nil"/>
              <w:bottom w:val="nil"/>
              <w:right w:val="nil"/>
            </w:tcBorders>
          </w:tcPr>
          <w:p w14:paraId="5944692B"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Two</w:t>
            </w:r>
          </w:p>
        </w:tc>
        <w:tc>
          <w:tcPr>
            <w:tcW w:w="5400" w:type="dxa"/>
            <w:tcBorders>
              <w:left w:val="nil"/>
              <w:right w:val="nil"/>
            </w:tcBorders>
          </w:tcPr>
          <w:p w14:paraId="30837D20" w14:textId="77777777" w:rsidR="001F16D4" w:rsidRPr="00CA67F8" w:rsidRDefault="001F16D4" w:rsidP="001F16D4">
            <w:pPr>
              <w:ind w:left="270"/>
              <w:rPr>
                <w:rFonts w:ascii="Arial" w:eastAsia="Batang" w:hAnsi="Arial" w:cs="Arial"/>
                <w:sz w:val="22"/>
                <w:szCs w:val="22"/>
              </w:rPr>
            </w:pPr>
          </w:p>
        </w:tc>
      </w:tr>
      <w:tr w:rsidR="001F16D4" w:rsidRPr="00CA67F8" w14:paraId="57D0C678" w14:textId="77777777" w:rsidTr="00530144">
        <w:tc>
          <w:tcPr>
            <w:tcW w:w="2538" w:type="dxa"/>
            <w:tcBorders>
              <w:top w:val="nil"/>
              <w:left w:val="nil"/>
              <w:bottom w:val="nil"/>
              <w:right w:val="nil"/>
            </w:tcBorders>
          </w:tcPr>
          <w:p w14:paraId="7994DF0B"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Three</w:t>
            </w:r>
          </w:p>
        </w:tc>
        <w:tc>
          <w:tcPr>
            <w:tcW w:w="5400" w:type="dxa"/>
            <w:tcBorders>
              <w:left w:val="nil"/>
              <w:right w:val="nil"/>
            </w:tcBorders>
          </w:tcPr>
          <w:p w14:paraId="5F3D902C" w14:textId="77777777" w:rsidR="001F16D4" w:rsidRPr="00CA67F8" w:rsidRDefault="001F16D4" w:rsidP="001F16D4">
            <w:pPr>
              <w:ind w:left="270"/>
              <w:rPr>
                <w:rFonts w:ascii="Arial" w:eastAsia="Batang" w:hAnsi="Arial" w:cs="Arial"/>
                <w:sz w:val="22"/>
                <w:szCs w:val="22"/>
              </w:rPr>
            </w:pPr>
          </w:p>
        </w:tc>
      </w:tr>
    </w:tbl>
    <w:p w14:paraId="7F5AC54D" w14:textId="77777777" w:rsidR="006517F9" w:rsidRPr="00CA67F8" w:rsidRDefault="006517F9">
      <w:pPr>
        <w:rPr>
          <w:rFonts w:ascii="Arial" w:hAnsi="Arial" w:cs="Arial"/>
          <w:sz w:val="22"/>
          <w:szCs w:val="22"/>
        </w:rPr>
      </w:pPr>
    </w:p>
    <w:p w14:paraId="585027C3" w14:textId="26B1A80C" w:rsidR="00064D5B" w:rsidRPr="00CA67F8" w:rsidRDefault="00602134">
      <w:pPr>
        <w:rPr>
          <w:rFonts w:ascii="Arial" w:hAnsi="Arial" w:cs="Arial"/>
          <w:b/>
          <w:bCs/>
          <w:i/>
          <w:color w:val="000000" w:themeColor="text1"/>
          <w:sz w:val="22"/>
          <w:szCs w:val="22"/>
        </w:rPr>
      </w:pPr>
      <w:r w:rsidRPr="00CA67F8">
        <w:rPr>
          <w:rFonts w:ascii="Arial" w:hAnsi="Arial" w:cs="Arial"/>
          <w:b/>
          <w:bCs/>
          <w:color w:val="000000" w:themeColor="text1"/>
          <w:sz w:val="22"/>
          <w:szCs w:val="22"/>
        </w:rPr>
        <w:t>Q68</w:t>
      </w:r>
      <w:r w:rsidR="0099628D" w:rsidRPr="00CA67F8">
        <w:rPr>
          <w:rFonts w:ascii="Arial" w:hAnsi="Arial" w:cs="Arial"/>
          <w:b/>
          <w:bCs/>
          <w:color w:val="000000" w:themeColor="text1"/>
          <w:sz w:val="22"/>
          <w:szCs w:val="22"/>
        </w:rPr>
        <w:t xml:space="preserve">. </w:t>
      </w:r>
      <w:r w:rsidR="00064D5B" w:rsidRPr="00CA67F8">
        <w:rPr>
          <w:rFonts w:ascii="Arial" w:hAnsi="Arial" w:cs="Arial"/>
          <w:b/>
          <w:bCs/>
          <w:color w:val="000000" w:themeColor="text1"/>
          <w:sz w:val="22"/>
          <w:szCs w:val="22"/>
        </w:rPr>
        <w:t xml:space="preserve">Please </w:t>
      </w:r>
      <w:r w:rsidR="001619C4" w:rsidRPr="00CA67F8">
        <w:rPr>
          <w:rFonts w:ascii="Arial" w:hAnsi="Arial" w:cs="Arial"/>
          <w:b/>
          <w:bCs/>
          <w:color w:val="000000" w:themeColor="text1"/>
          <w:sz w:val="22"/>
          <w:szCs w:val="22"/>
        </w:rPr>
        <w:t>select</w:t>
      </w:r>
      <w:r w:rsidR="00064D5B" w:rsidRPr="00CA67F8">
        <w:rPr>
          <w:rFonts w:ascii="Arial" w:hAnsi="Arial" w:cs="Arial"/>
          <w:b/>
          <w:bCs/>
          <w:color w:val="000000" w:themeColor="text1"/>
          <w:sz w:val="22"/>
          <w:szCs w:val="22"/>
        </w:rPr>
        <w:t xml:space="preserve"> any </w:t>
      </w:r>
      <w:bookmarkStart w:id="28" w:name="Q77"/>
      <w:r w:rsidR="00064D5B" w:rsidRPr="00CA67F8">
        <w:rPr>
          <w:rFonts w:ascii="Arial" w:hAnsi="Arial" w:cs="Arial"/>
          <w:b/>
          <w:bCs/>
          <w:color w:val="000000" w:themeColor="text1"/>
          <w:sz w:val="22"/>
          <w:szCs w:val="22"/>
        </w:rPr>
        <w:t xml:space="preserve">family-friendly benefits </w:t>
      </w:r>
      <w:bookmarkEnd w:id="28"/>
      <w:r w:rsidR="00064D5B" w:rsidRPr="00CA67F8">
        <w:rPr>
          <w:rFonts w:ascii="Arial" w:hAnsi="Arial" w:cs="Arial"/>
          <w:b/>
          <w:bCs/>
          <w:color w:val="000000" w:themeColor="text1"/>
          <w:sz w:val="22"/>
          <w:szCs w:val="22"/>
        </w:rPr>
        <w:t xml:space="preserve">or practices your organization provides </w:t>
      </w:r>
      <w:proofErr w:type="gramStart"/>
      <w:r w:rsidR="00064D5B" w:rsidRPr="00CA67F8">
        <w:rPr>
          <w:rFonts w:ascii="Arial" w:hAnsi="Arial" w:cs="Arial"/>
          <w:b/>
          <w:bCs/>
          <w:color w:val="000000" w:themeColor="text1"/>
          <w:sz w:val="22"/>
          <w:szCs w:val="22"/>
        </w:rPr>
        <w:t>to</w:t>
      </w:r>
      <w:proofErr w:type="gramEnd"/>
      <w:r w:rsidR="00064D5B" w:rsidRPr="00CA67F8">
        <w:rPr>
          <w:rFonts w:ascii="Arial" w:hAnsi="Arial" w:cs="Arial"/>
          <w:b/>
          <w:bCs/>
          <w:color w:val="000000" w:themeColor="text1"/>
          <w:sz w:val="22"/>
          <w:szCs w:val="22"/>
        </w:rPr>
        <w:t xml:space="preserve"> its employees. </w:t>
      </w:r>
      <w:r w:rsidR="00F6683C" w:rsidRPr="00CA67F8">
        <w:rPr>
          <w:rFonts w:ascii="Arial" w:hAnsi="Arial" w:cs="Arial"/>
          <w:b/>
          <w:bCs/>
          <w:color w:val="000000" w:themeColor="text1"/>
          <w:sz w:val="22"/>
          <w:szCs w:val="22"/>
        </w:rPr>
        <w:t>(</w:t>
      </w:r>
      <w:r w:rsidR="00064D5B" w:rsidRPr="00CA67F8">
        <w:rPr>
          <w:rFonts w:ascii="Arial" w:hAnsi="Arial" w:cs="Arial"/>
          <w:b/>
          <w:bCs/>
          <w:i/>
          <w:color w:val="000000" w:themeColor="text1"/>
          <w:sz w:val="22"/>
          <w:szCs w:val="22"/>
        </w:rPr>
        <w:t>Select all that apply.</w:t>
      </w:r>
      <w:r w:rsidR="00F6683C" w:rsidRPr="00CA67F8">
        <w:rPr>
          <w:rFonts w:ascii="Arial" w:hAnsi="Arial" w:cs="Arial"/>
          <w:b/>
          <w:bCs/>
          <w:i/>
          <w:color w:val="000000" w:themeColor="text1"/>
          <w:sz w:val="22"/>
          <w:szCs w:val="22"/>
        </w:rPr>
        <w:t>)</w:t>
      </w:r>
    </w:p>
    <w:p w14:paraId="4B2D80CF" w14:textId="77777777" w:rsidR="00A74A93" w:rsidRPr="00CA67F8" w:rsidRDefault="00A74A93">
      <w:pPr>
        <w:rPr>
          <w:rFonts w:ascii="Arial" w:eastAsia="Tahoma" w:hAnsi="Arial" w:cs="Arial"/>
          <w:b/>
          <w:bCs/>
          <w:color w:val="000000" w:themeColor="text1"/>
          <w:sz w:val="22"/>
          <w:szCs w:val="22"/>
        </w:rPr>
      </w:pPr>
    </w:p>
    <w:p w14:paraId="1612495F" w14:textId="77777777" w:rsidR="00393F72" w:rsidRPr="00CA67F8" w:rsidRDefault="00393F72" w:rsidP="00393F72">
      <w:pPr>
        <w:ind w:left="360" w:hanging="36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Fully or partially paid </w:t>
      </w:r>
      <w:r w:rsidRPr="00CA67F8">
        <w:rPr>
          <w:rFonts w:ascii="Arial" w:hAnsi="Arial" w:cs="Arial"/>
          <w:sz w:val="22"/>
          <w:szCs w:val="22"/>
        </w:rPr>
        <w:t>parental leave for the birth or adoption of a child</w:t>
      </w:r>
    </w:p>
    <w:p w14:paraId="569579B5"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Adoption assistance, such as reimbursement of agency fees, travel fees, legal assistance, paid time off before or after adoption, etc.</w:t>
      </w:r>
    </w:p>
    <w:p w14:paraId="3F6AF76F"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Lactation facilities for breastfeeding mothers</w:t>
      </w:r>
    </w:p>
    <w:p w14:paraId="05A33FA2"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00E9158D" w:rsidRPr="00CA67F8">
        <w:rPr>
          <w:rFonts w:ascii="Arial" w:hAnsi="Arial" w:cs="Arial"/>
          <w:sz w:val="22"/>
          <w:szCs w:val="22"/>
        </w:rPr>
        <w:t xml:space="preserve">All or part of </w:t>
      </w:r>
      <w:r w:rsidRPr="00CA67F8">
        <w:rPr>
          <w:rFonts w:ascii="Arial" w:hAnsi="Arial" w:cs="Arial"/>
          <w:sz w:val="22"/>
          <w:szCs w:val="22"/>
        </w:rPr>
        <w:t>employees' full- or part-time childcare paid, either on a regular basis or only during busy seasons</w:t>
      </w:r>
    </w:p>
    <w:p w14:paraId="62CCE950"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Flexible hours to accommodate school events, taking a family member to the doctor, etc.</w:t>
      </w:r>
    </w:p>
    <w:p w14:paraId="6A1F9C7E"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Back-up child or elder care if an employee's regular caregiver is suddenly not available</w:t>
      </w:r>
    </w:p>
    <w:p w14:paraId="59C38655"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After-school or summer programs for school-aged children of employees</w:t>
      </w:r>
    </w:p>
    <w:p w14:paraId="3D054EAF"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Employer-sponsored Eldercare Assistance for employees with aging family members, such as transportation to medical appointments or meal delivery; </w:t>
      </w:r>
      <w:proofErr w:type="gramStart"/>
      <w:r w:rsidRPr="00CA67F8">
        <w:rPr>
          <w:rFonts w:ascii="Arial" w:hAnsi="Arial" w:cs="Arial"/>
          <w:sz w:val="22"/>
          <w:szCs w:val="22"/>
        </w:rPr>
        <w:t>securing of</w:t>
      </w:r>
      <w:proofErr w:type="gramEnd"/>
      <w:r w:rsidRPr="00CA67F8">
        <w:rPr>
          <w:rFonts w:ascii="Arial" w:hAnsi="Arial" w:cs="Arial"/>
          <w:sz w:val="22"/>
          <w:szCs w:val="22"/>
        </w:rPr>
        <w:t xml:space="preserve"> proper care and/or assistance facilities; information about financial resources; or counseling support for caregiver stress</w:t>
      </w:r>
    </w:p>
    <w:p w14:paraId="0FA86752"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Immediate families invited to corporate events</w:t>
      </w:r>
    </w:p>
    <w:p w14:paraId="4A905CCD" w14:textId="77777777" w:rsidR="00064D5B" w:rsidRPr="00CA67F8" w:rsidRDefault="00064D5B" w:rsidP="00C4171F">
      <w:pPr>
        <w:ind w:left="360" w:hanging="36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Free or discounted tickets to local family entertainment or sporting events</w:t>
      </w:r>
    </w:p>
    <w:p w14:paraId="1F44FE2A" w14:textId="77777777" w:rsidR="00064D5B" w:rsidRPr="00CA67F8" w:rsidRDefault="00ED0C27" w:rsidP="00ED0C27">
      <w:pPr>
        <w:rPr>
          <w:rFonts w:ascii="Arial" w:eastAsia="Tahoma"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Other, please describe: </w:t>
      </w:r>
      <w:r w:rsidRPr="00CA67F8">
        <w:rPr>
          <w:rFonts w:ascii="Arial" w:eastAsia="Tahoma" w:hAnsi="Arial" w:cs="Arial"/>
          <w:sz w:val="22"/>
          <w:szCs w:val="22"/>
        </w:rPr>
        <w:t>_______________</w:t>
      </w:r>
    </w:p>
    <w:p w14:paraId="278FF7C6" w14:textId="5727C881" w:rsidR="00A74A93" w:rsidRPr="00CA67F8" w:rsidRDefault="00C4171F" w:rsidP="006B481F">
      <w:pPr>
        <w:rPr>
          <w:rFonts w:ascii="Arial" w:eastAsia="Tahoma"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My organization does not offer any family-friendly benefits or practices.</w:t>
      </w:r>
    </w:p>
    <w:p w14:paraId="3A5D201A" w14:textId="77777777" w:rsidR="00523AB6" w:rsidRPr="00CA67F8" w:rsidRDefault="00523AB6" w:rsidP="00523AB6">
      <w:pPr>
        <w:rPr>
          <w:i/>
          <w:iCs/>
          <w:color w:val="0070C0"/>
          <w:sz w:val="18"/>
          <w:szCs w:val="18"/>
        </w:rPr>
      </w:pPr>
      <w:r w:rsidRPr="00CA67F8">
        <w:rPr>
          <w:rFonts w:ascii="Arial" w:eastAsia="Tahoma" w:hAnsi="Arial" w:cs="Arial"/>
          <w:i/>
          <w:iCs/>
          <w:color w:val="0070C0"/>
          <w:sz w:val="18"/>
          <w:szCs w:val="18"/>
        </w:rPr>
        <w:t>Family-friendly practices or benefits are those which help employees balance work with the demands of caring for family members.</w:t>
      </w:r>
    </w:p>
    <w:p w14:paraId="417C4FCC" w14:textId="77777777" w:rsidR="00523AB6" w:rsidRPr="00CA67F8" w:rsidRDefault="00523AB6">
      <w:pPr>
        <w:rPr>
          <w:rFonts w:ascii="Arial" w:hAnsi="Arial" w:cs="Arial"/>
          <w:sz w:val="22"/>
          <w:szCs w:val="22"/>
        </w:rPr>
      </w:pPr>
    </w:p>
    <w:p w14:paraId="1B8668CA" w14:textId="7BE38AFA" w:rsidR="00064D5B" w:rsidRPr="00CA67F8" w:rsidRDefault="00602134">
      <w:pPr>
        <w:rPr>
          <w:rFonts w:ascii="Arial" w:hAnsi="Arial" w:cs="Arial"/>
          <w:b/>
          <w:bCs/>
          <w:sz w:val="20"/>
          <w:szCs w:val="20"/>
        </w:rPr>
      </w:pPr>
      <w:r w:rsidRPr="00CA67F8">
        <w:rPr>
          <w:rFonts w:ascii="Arial" w:hAnsi="Arial" w:cs="Arial"/>
          <w:b/>
          <w:bCs/>
          <w:sz w:val="22"/>
          <w:szCs w:val="22"/>
        </w:rPr>
        <w:t>Q69</w:t>
      </w:r>
      <w:r w:rsidR="0099628D" w:rsidRPr="00CA67F8">
        <w:rPr>
          <w:rFonts w:ascii="Arial" w:hAnsi="Arial" w:cs="Arial"/>
          <w:b/>
          <w:bCs/>
          <w:sz w:val="22"/>
          <w:szCs w:val="22"/>
        </w:rPr>
        <w:t xml:space="preserve">. </w:t>
      </w:r>
      <w:r w:rsidR="00064D5B" w:rsidRPr="00CA67F8">
        <w:rPr>
          <w:rFonts w:ascii="Arial" w:hAnsi="Arial" w:cs="Arial"/>
          <w:b/>
          <w:bCs/>
          <w:sz w:val="22"/>
          <w:szCs w:val="22"/>
        </w:rPr>
        <w:t xml:space="preserve">Please </w:t>
      </w:r>
      <w:proofErr w:type="gramStart"/>
      <w:r w:rsidR="001619C4" w:rsidRPr="00CA67F8">
        <w:rPr>
          <w:rFonts w:ascii="Arial" w:hAnsi="Arial" w:cs="Arial"/>
          <w:b/>
          <w:bCs/>
          <w:sz w:val="22"/>
          <w:szCs w:val="22"/>
        </w:rPr>
        <w:t>select</w:t>
      </w:r>
      <w:proofErr w:type="gramEnd"/>
      <w:r w:rsidR="00064D5B" w:rsidRPr="00CA67F8">
        <w:rPr>
          <w:rFonts w:ascii="Arial" w:hAnsi="Arial" w:cs="Arial"/>
          <w:b/>
          <w:bCs/>
          <w:sz w:val="22"/>
          <w:szCs w:val="22"/>
        </w:rPr>
        <w:t xml:space="preserve"> any programs or practices your organization provides to promote a healthy </w:t>
      </w:r>
      <w:bookmarkStart w:id="29" w:name="Q78"/>
      <w:r w:rsidR="00064D5B" w:rsidRPr="00CA67F8">
        <w:rPr>
          <w:rFonts w:ascii="Arial" w:hAnsi="Arial" w:cs="Arial"/>
          <w:b/>
          <w:bCs/>
          <w:sz w:val="22"/>
          <w:szCs w:val="22"/>
        </w:rPr>
        <w:t>work/life balance</w:t>
      </w:r>
      <w:bookmarkEnd w:id="29"/>
      <w:r w:rsidR="00064D5B" w:rsidRPr="00CA67F8">
        <w:rPr>
          <w:rFonts w:ascii="Arial" w:hAnsi="Arial" w:cs="Arial"/>
          <w:b/>
          <w:bCs/>
          <w:sz w:val="22"/>
          <w:szCs w:val="22"/>
        </w:rPr>
        <w:t>.</w:t>
      </w:r>
      <w:r w:rsidR="00064D5B" w:rsidRPr="00CA67F8">
        <w:rPr>
          <w:rFonts w:ascii="Arial" w:hAnsi="Arial" w:cs="Arial"/>
          <w:b/>
          <w:bCs/>
          <w:sz w:val="20"/>
          <w:szCs w:val="20"/>
        </w:rPr>
        <w:t xml:space="preserve"> </w:t>
      </w:r>
      <w:r w:rsidR="0050250B" w:rsidRPr="00CA67F8">
        <w:rPr>
          <w:rFonts w:ascii="Arial" w:hAnsi="Arial" w:cs="Arial"/>
          <w:b/>
          <w:bCs/>
          <w:sz w:val="20"/>
          <w:szCs w:val="20"/>
        </w:rPr>
        <w:t>(</w:t>
      </w:r>
      <w:r w:rsidR="00064D5B" w:rsidRPr="00CA67F8">
        <w:rPr>
          <w:rFonts w:ascii="Arial" w:hAnsi="Arial" w:cs="Arial"/>
          <w:b/>
          <w:bCs/>
          <w:i/>
          <w:sz w:val="20"/>
          <w:szCs w:val="20"/>
        </w:rPr>
        <w:t>Select all that apply.</w:t>
      </w:r>
      <w:r w:rsidR="0050250B" w:rsidRPr="00CA67F8">
        <w:rPr>
          <w:rFonts w:ascii="Arial" w:hAnsi="Arial" w:cs="Arial"/>
          <w:b/>
          <w:bCs/>
          <w:sz w:val="20"/>
          <w:szCs w:val="20"/>
        </w:rPr>
        <w:t>)</w:t>
      </w:r>
    </w:p>
    <w:p w14:paraId="7E5EE432" w14:textId="77777777" w:rsidR="00A74A93" w:rsidRPr="00CA67F8" w:rsidRDefault="00A74A93">
      <w:pPr>
        <w:rPr>
          <w:rFonts w:ascii="Arial" w:eastAsia="Tahoma" w:hAnsi="Arial" w:cs="Arial"/>
          <w:sz w:val="22"/>
          <w:szCs w:val="22"/>
        </w:rPr>
      </w:pPr>
    </w:p>
    <w:p w14:paraId="0E6ED7A4"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 overtime, or overtime kept at a minimum</w:t>
      </w:r>
    </w:p>
    <w:p w14:paraId="4D536247"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Meetings and staff-only events limited to during work hours only</w:t>
      </w:r>
    </w:p>
    <w:p w14:paraId="12EE245F"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Monetary incentives or extra paid time off when overnight travel is required</w:t>
      </w:r>
    </w:p>
    <w:p w14:paraId="54F61D89"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An employer-sponsored Employee Assistance Program (EAP) which may provide counseling for marital, parental or financial problems, and/or assistance for specific conditions such as substance abuse, smoking and gambling</w:t>
      </w:r>
    </w:p>
    <w:p w14:paraId="00D8067C"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Productivity or time management workshops, seminars or classes</w:t>
      </w:r>
    </w:p>
    <w:p w14:paraId="7A7D843B"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On-site personal development and/or stress management workshops, seminars, or classes</w:t>
      </w:r>
    </w:p>
    <w:p w14:paraId="3C46CCB0" w14:textId="77777777" w:rsidR="00064D5B" w:rsidRPr="00CA67F8" w:rsidRDefault="00064D5B" w:rsidP="00CC0120">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Paid sabbaticals</w:t>
      </w:r>
    </w:p>
    <w:p w14:paraId="032747B2" w14:textId="77777777" w:rsidR="00064D5B" w:rsidRPr="00CA67F8" w:rsidRDefault="00064D5B" w:rsidP="00CC0120">
      <w:pPr>
        <w:ind w:left="360" w:hanging="36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Financial Education workshops, seminars or classes</w:t>
      </w:r>
    </w:p>
    <w:p w14:paraId="14F61D48" w14:textId="77777777" w:rsidR="00064D5B" w:rsidRPr="00CA67F8" w:rsidRDefault="00393F72" w:rsidP="00C4171F">
      <w:pPr>
        <w:ind w:left="360" w:hanging="360"/>
        <w:rPr>
          <w:rFonts w:ascii="Arial"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 xml:space="preserve"> </w:t>
      </w:r>
      <w:r w:rsidRPr="00CA67F8">
        <w:rPr>
          <w:rFonts w:ascii="Arial" w:eastAsia="Wingdings" w:hAnsi="Arial" w:cs="Arial"/>
          <w:sz w:val="22"/>
          <w:szCs w:val="22"/>
        </w:rPr>
        <w:t>Concierge service (employer coordinates or offers services such as dry cleaning, meal catering, childcare arrangements or automobile services)</w:t>
      </w:r>
    </w:p>
    <w:p w14:paraId="40CE0DAE" w14:textId="77777777" w:rsidR="00ED0C27" w:rsidRPr="00CA67F8" w:rsidRDefault="00ED0C27" w:rsidP="00ED0C27">
      <w:pPr>
        <w:ind w:left="360" w:hanging="360"/>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 xml:space="preserve">Other, please describe: </w:t>
      </w:r>
      <w:r w:rsidRPr="00CA67F8">
        <w:rPr>
          <w:rFonts w:ascii="Arial" w:eastAsia="Tahoma" w:hAnsi="Arial" w:cs="Arial"/>
          <w:sz w:val="22"/>
          <w:szCs w:val="22"/>
        </w:rPr>
        <w:t xml:space="preserve"> _______________</w:t>
      </w:r>
    </w:p>
    <w:p w14:paraId="3B59721A" w14:textId="1194C43C" w:rsidR="00A74A93" w:rsidRPr="00CA67F8" w:rsidRDefault="00C4171F" w:rsidP="006B481F">
      <w:pPr>
        <w:ind w:left="360" w:hanging="360"/>
        <w:rPr>
          <w:rFonts w:ascii="Arial" w:eastAsia="Tahoma" w:hAnsi="Arial" w:cs="Arial"/>
          <w:sz w:val="22"/>
          <w:szCs w:val="22"/>
        </w:rPr>
      </w:pPr>
      <w:r w:rsidRPr="00CA67F8">
        <w:rPr>
          <w:rFonts w:ascii="Arial" w:eastAsia="Wingdings" w:hAnsi="Arial" w:cs="Arial"/>
          <w:b/>
          <w:sz w:val="22"/>
          <w:szCs w:val="22"/>
        </w:rPr>
        <w:t xml:space="preserve">   </w:t>
      </w:r>
      <w:r w:rsidRPr="00CA67F8">
        <w:rPr>
          <w:rFonts w:ascii="Arial" w:eastAsia="Wingdings" w:hAnsi="Arial" w:cs="Arial"/>
          <w:b/>
          <w:sz w:val="22"/>
          <w:szCs w:val="22"/>
        </w:rPr>
        <w:t></w:t>
      </w:r>
      <w:r w:rsidRPr="00CA67F8">
        <w:rPr>
          <w:rFonts w:ascii="Arial" w:eastAsia="Tahoma" w:hAnsi="Arial" w:cs="Arial"/>
          <w:b/>
          <w:sz w:val="22"/>
          <w:szCs w:val="22"/>
        </w:rPr>
        <w:t xml:space="preserve"> </w:t>
      </w:r>
      <w:r w:rsidRPr="00CA67F8">
        <w:rPr>
          <w:rFonts w:ascii="Arial" w:hAnsi="Arial" w:cs="Arial"/>
          <w:sz w:val="22"/>
          <w:szCs w:val="22"/>
        </w:rPr>
        <w:t>My organization does not offer any work/life balance programs nor practices.</w:t>
      </w:r>
    </w:p>
    <w:p w14:paraId="14D1774D" w14:textId="77777777" w:rsidR="00523AB6" w:rsidRPr="00CA67F8" w:rsidRDefault="00523AB6" w:rsidP="00523AB6">
      <w:pPr>
        <w:rPr>
          <w:i/>
          <w:iCs/>
          <w:color w:val="0070C0"/>
          <w:sz w:val="18"/>
          <w:szCs w:val="18"/>
        </w:rPr>
      </w:pPr>
      <w:r w:rsidRPr="00CA67F8">
        <w:rPr>
          <w:rFonts w:ascii="Arial" w:eastAsia="Tahoma" w:hAnsi="Arial" w:cs="Arial"/>
          <w:i/>
          <w:iCs/>
          <w:color w:val="0070C0"/>
          <w:sz w:val="18"/>
          <w:szCs w:val="18"/>
        </w:rPr>
        <w:lastRenderedPageBreak/>
        <w:t>Work/life balance refers to the ability to balance the demands of, and satisfactions of, one's personal and work life.</w:t>
      </w:r>
    </w:p>
    <w:p w14:paraId="7B2A59AC" w14:textId="77777777" w:rsidR="006B481F" w:rsidRPr="00CA67F8" w:rsidRDefault="006B481F">
      <w:pPr>
        <w:rPr>
          <w:rFonts w:ascii="Arial" w:hAnsi="Arial" w:cs="Arial"/>
          <w:b/>
          <w:bCs/>
          <w:sz w:val="22"/>
          <w:szCs w:val="22"/>
        </w:rPr>
      </w:pPr>
    </w:p>
    <w:p w14:paraId="6E113810" w14:textId="3006EA6A" w:rsidR="00064D5B" w:rsidRPr="00CA67F8" w:rsidRDefault="00602134">
      <w:pPr>
        <w:rPr>
          <w:rFonts w:ascii="Arial" w:hAnsi="Arial" w:cs="Arial"/>
          <w:b/>
          <w:bCs/>
          <w:sz w:val="22"/>
          <w:szCs w:val="22"/>
        </w:rPr>
      </w:pPr>
      <w:r w:rsidRPr="00CA67F8">
        <w:rPr>
          <w:rFonts w:ascii="Arial" w:hAnsi="Arial" w:cs="Arial"/>
          <w:b/>
          <w:bCs/>
          <w:sz w:val="22"/>
          <w:szCs w:val="22"/>
        </w:rPr>
        <w:t>Q70</w:t>
      </w:r>
      <w:r w:rsidR="0099628D" w:rsidRPr="00CA67F8">
        <w:rPr>
          <w:rFonts w:ascii="Arial" w:hAnsi="Arial" w:cs="Arial"/>
          <w:b/>
          <w:bCs/>
          <w:sz w:val="22"/>
          <w:szCs w:val="22"/>
        </w:rPr>
        <w:t xml:space="preserve">. </w:t>
      </w:r>
      <w:r w:rsidR="00064D5B" w:rsidRPr="00CA67F8">
        <w:rPr>
          <w:rFonts w:ascii="Arial" w:hAnsi="Arial" w:cs="Arial"/>
          <w:b/>
          <w:bCs/>
          <w:sz w:val="22"/>
          <w:szCs w:val="22"/>
        </w:rPr>
        <w:t xml:space="preserve">Does your organization initiate any </w:t>
      </w:r>
      <w:bookmarkStart w:id="30" w:name="Q79"/>
      <w:r w:rsidR="00064D5B" w:rsidRPr="00CA67F8">
        <w:rPr>
          <w:rFonts w:ascii="Arial" w:hAnsi="Arial" w:cs="Arial"/>
          <w:b/>
          <w:bCs/>
          <w:sz w:val="22"/>
          <w:szCs w:val="22"/>
        </w:rPr>
        <w:t>activities to relieve stress and promote fun</w:t>
      </w:r>
      <w:bookmarkEnd w:id="30"/>
      <w:r w:rsidR="00064D5B" w:rsidRPr="00CA67F8">
        <w:rPr>
          <w:rFonts w:ascii="Arial" w:hAnsi="Arial" w:cs="Arial"/>
          <w:b/>
          <w:bCs/>
          <w:sz w:val="22"/>
          <w:szCs w:val="22"/>
        </w:rPr>
        <w:t>?</w:t>
      </w:r>
    </w:p>
    <w:p w14:paraId="313DA3F9" w14:textId="77777777" w:rsidR="00856217" w:rsidRPr="00CA67F8" w:rsidRDefault="00856217">
      <w:pPr>
        <w:rPr>
          <w:rFonts w:ascii="Arial" w:eastAsia="Tahoma" w:hAnsi="Arial" w:cs="Arial"/>
          <w:sz w:val="22"/>
          <w:szCs w:val="22"/>
        </w:rPr>
      </w:pPr>
    </w:p>
    <w:p w14:paraId="25A0AD4F" w14:textId="77777777" w:rsidR="00064D5B" w:rsidRPr="00CA67F8" w:rsidRDefault="00064D5B">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0AE11332" w14:textId="7F616B73" w:rsidR="00856217" w:rsidRPr="00CA67F8" w:rsidRDefault="00064D5B"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17B8EF2B" w14:textId="77777777" w:rsidR="00523AB6" w:rsidRPr="00CA67F8" w:rsidRDefault="00523AB6" w:rsidP="00523AB6">
      <w:pPr>
        <w:rPr>
          <w:i/>
          <w:iCs/>
          <w:color w:val="0070C0"/>
          <w:sz w:val="18"/>
          <w:szCs w:val="18"/>
        </w:rPr>
      </w:pPr>
      <w:r w:rsidRPr="00CA67F8">
        <w:rPr>
          <w:rFonts w:ascii="Arial" w:eastAsia="Tahoma" w:hAnsi="Arial" w:cs="Arial"/>
          <w:i/>
          <w:iCs/>
          <w:color w:val="0070C0"/>
          <w:sz w:val="18"/>
          <w:szCs w:val="18"/>
        </w:rPr>
        <w:t xml:space="preserve">Examples include office chair races, silly contests, game tables, costumes </w:t>
      </w:r>
      <w:proofErr w:type="gramStart"/>
      <w:r w:rsidRPr="00CA67F8">
        <w:rPr>
          <w:rFonts w:ascii="Arial" w:eastAsia="Tahoma" w:hAnsi="Arial" w:cs="Arial"/>
          <w:i/>
          <w:iCs/>
          <w:color w:val="0070C0"/>
          <w:sz w:val="18"/>
          <w:szCs w:val="18"/>
        </w:rPr>
        <w:t>at</w:t>
      </w:r>
      <w:proofErr w:type="gramEnd"/>
      <w:r w:rsidRPr="00CA67F8">
        <w:rPr>
          <w:rFonts w:ascii="Arial" w:eastAsia="Tahoma" w:hAnsi="Arial" w:cs="Arial"/>
          <w:i/>
          <w:iCs/>
          <w:color w:val="0070C0"/>
          <w:sz w:val="18"/>
          <w:szCs w:val="18"/>
        </w:rPr>
        <w:t xml:space="preserve"> Halloween, allowing pets at work, announcing surprise Fridays off, etc.</w:t>
      </w:r>
    </w:p>
    <w:p w14:paraId="0AED7807" w14:textId="77777777" w:rsidR="001F16D4" w:rsidRPr="00CA67F8" w:rsidRDefault="001F16D4">
      <w:pPr>
        <w:rPr>
          <w:rFonts w:ascii="Arial" w:hAnsi="Arial" w:cs="Arial"/>
          <w:sz w:val="22"/>
          <w:szCs w:val="22"/>
        </w:rPr>
      </w:pPr>
    </w:p>
    <w:p w14:paraId="5082512F" w14:textId="6D54161B" w:rsidR="00856217" w:rsidRPr="00CA67F8" w:rsidRDefault="00856217" w:rsidP="00856217">
      <w:pPr>
        <w:ind w:left="720"/>
        <w:rPr>
          <w:rFonts w:ascii="Arial" w:hAnsi="Arial" w:cs="Arial"/>
          <w:b/>
          <w:bCs/>
          <w:sz w:val="22"/>
          <w:szCs w:val="22"/>
        </w:rPr>
      </w:pPr>
      <w:r w:rsidRPr="00CA67F8">
        <w:rPr>
          <w:rFonts w:ascii="Arial" w:hAnsi="Arial" w:cs="Arial"/>
          <w:b/>
          <w:bCs/>
          <w:sz w:val="22"/>
          <w:szCs w:val="22"/>
        </w:rPr>
        <w:t>(ASK IF “YES” – Organization initiates activities to relieve stress/promote fun)</w:t>
      </w:r>
    </w:p>
    <w:p w14:paraId="53225E9D" w14:textId="129BB355" w:rsidR="001F16D4" w:rsidRPr="00CA67F8" w:rsidRDefault="0099628D" w:rsidP="00856217">
      <w:pPr>
        <w:ind w:left="720"/>
        <w:rPr>
          <w:rFonts w:ascii="Arial" w:hAnsi="Arial" w:cs="Arial"/>
          <w:b/>
          <w:bCs/>
          <w:color w:val="000000" w:themeColor="text1"/>
          <w:sz w:val="22"/>
          <w:szCs w:val="22"/>
        </w:rPr>
      </w:pPr>
      <w:r w:rsidRPr="00CA67F8">
        <w:rPr>
          <w:rFonts w:ascii="Arial" w:hAnsi="Arial" w:cs="Arial"/>
          <w:b/>
          <w:bCs/>
          <w:sz w:val="22"/>
          <w:szCs w:val="22"/>
        </w:rPr>
        <w:t>Q</w:t>
      </w:r>
      <w:r w:rsidR="00C66306" w:rsidRPr="00CA67F8">
        <w:rPr>
          <w:rFonts w:ascii="Arial" w:hAnsi="Arial" w:cs="Arial"/>
          <w:b/>
          <w:bCs/>
          <w:sz w:val="22"/>
          <w:szCs w:val="22"/>
        </w:rPr>
        <w:t>68</w:t>
      </w:r>
      <w:r w:rsidRPr="00CA67F8">
        <w:rPr>
          <w:rFonts w:ascii="Arial" w:hAnsi="Arial" w:cs="Arial"/>
          <w:b/>
          <w:bCs/>
          <w:sz w:val="22"/>
          <w:szCs w:val="22"/>
        </w:rPr>
        <w:t xml:space="preserve">a. </w:t>
      </w:r>
      <w:r w:rsidR="001F16D4" w:rsidRPr="00CA67F8">
        <w:rPr>
          <w:rFonts w:ascii="Arial" w:hAnsi="Arial" w:cs="Arial"/>
          <w:b/>
          <w:bCs/>
          <w:sz w:val="22"/>
          <w:szCs w:val="22"/>
        </w:rPr>
        <w:t>Describe up to three activities your organization initiates to relieve workday stress and promote fun. (</w:t>
      </w:r>
      <w:proofErr w:type="gramStart"/>
      <w:r w:rsidR="001F16D4" w:rsidRPr="00CA67F8">
        <w:rPr>
          <w:rFonts w:ascii="Arial" w:hAnsi="Arial" w:cs="Arial"/>
          <w:b/>
          <w:bCs/>
          <w:sz w:val="22"/>
          <w:szCs w:val="22"/>
        </w:rPr>
        <w:t>250 character</w:t>
      </w:r>
      <w:proofErr w:type="gramEnd"/>
      <w:r w:rsidR="001F16D4" w:rsidRPr="00CA67F8">
        <w:rPr>
          <w:rFonts w:ascii="Arial" w:hAnsi="Arial" w:cs="Arial"/>
          <w:b/>
          <w:bCs/>
          <w:sz w:val="22"/>
          <w:szCs w:val="22"/>
        </w:rPr>
        <w:t xml:space="preserve"> limit</w:t>
      </w:r>
      <w:r w:rsidR="00F2210F" w:rsidRPr="00CA67F8">
        <w:rPr>
          <w:b/>
          <w:bCs/>
        </w:rPr>
        <w:t xml:space="preserve"> </w:t>
      </w:r>
      <w:r w:rsidR="00EB38CC" w:rsidRPr="00CA67F8">
        <w:rPr>
          <w:rFonts w:ascii="Arial" w:hAnsi="Arial" w:cs="Arial"/>
          <w:b/>
          <w:bCs/>
          <w:color w:val="000000" w:themeColor="text1"/>
          <w:sz w:val="22"/>
          <w:szCs w:val="22"/>
        </w:rPr>
        <w:t>per description</w:t>
      </w:r>
      <w:r w:rsidR="002E121C" w:rsidRPr="00CA67F8">
        <w:rPr>
          <w:rFonts w:ascii="Arial" w:hAnsi="Arial" w:cs="Arial"/>
          <w:b/>
          <w:bCs/>
          <w:color w:val="000000" w:themeColor="text1"/>
          <w:sz w:val="22"/>
          <w:szCs w:val="22"/>
        </w:rPr>
        <w:t>)</w:t>
      </w:r>
    </w:p>
    <w:p w14:paraId="6B2EC42F" w14:textId="77777777" w:rsidR="00856217" w:rsidRPr="00CA67F8" w:rsidRDefault="00856217" w:rsidP="00856217">
      <w:pPr>
        <w:ind w:left="720"/>
        <w:rPr>
          <w:rFonts w:ascii="Arial" w:eastAsia="Tahoma" w:hAnsi="Arial" w:cs="Arial"/>
          <w:b/>
          <w:bCs/>
          <w:sz w:val="22"/>
          <w:szCs w:val="22"/>
        </w:rPr>
      </w:pPr>
    </w:p>
    <w:tbl>
      <w:tblPr>
        <w:tblW w:w="79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1F16D4" w:rsidRPr="00CA67F8" w14:paraId="34F76D8B" w14:textId="77777777" w:rsidTr="00856217">
        <w:tc>
          <w:tcPr>
            <w:tcW w:w="2538" w:type="dxa"/>
            <w:tcBorders>
              <w:top w:val="nil"/>
              <w:left w:val="nil"/>
              <w:bottom w:val="nil"/>
              <w:right w:val="nil"/>
            </w:tcBorders>
          </w:tcPr>
          <w:p w14:paraId="68947E1B"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One</w:t>
            </w:r>
          </w:p>
        </w:tc>
        <w:tc>
          <w:tcPr>
            <w:tcW w:w="5400" w:type="dxa"/>
            <w:tcBorders>
              <w:top w:val="nil"/>
              <w:left w:val="nil"/>
              <w:right w:val="nil"/>
            </w:tcBorders>
          </w:tcPr>
          <w:p w14:paraId="23B6C02E" w14:textId="77777777" w:rsidR="001F16D4" w:rsidRPr="00CA67F8" w:rsidRDefault="001F16D4" w:rsidP="001F16D4">
            <w:pPr>
              <w:ind w:left="270"/>
              <w:rPr>
                <w:rFonts w:ascii="Arial" w:eastAsia="Batang" w:hAnsi="Arial" w:cs="Arial"/>
                <w:sz w:val="22"/>
                <w:szCs w:val="22"/>
              </w:rPr>
            </w:pPr>
          </w:p>
        </w:tc>
      </w:tr>
      <w:tr w:rsidR="001F16D4" w:rsidRPr="00CA67F8" w14:paraId="376CBE54" w14:textId="77777777" w:rsidTr="00856217">
        <w:tc>
          <w:tcPr>
            <w:tcW w:w="2538" w:type="dxa"/>
            <w:tcBorders>
              <w:top w:val="nil"/>
              <w:left w:val="nil"/>
              <w:bottom w:val="nil"/>
              <w:right w:val="nil"/>
            </w:tcBorders>
          </w:tcPr>
          <w:p w14:paraId="13323641"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Two</w:t>
            </w:r>
          </w:p>
        </w:tc>
        <w:tc>
          <w:tcPr>
            <w:tcW w:w="5400" w:type="dxa"/>
            <w:tcBorders>
              <w:left w:val="nil"/>
              <w:right w:val="nil"/>
            </w:tcBorders>
          </w:tcPr>
          <w:p w14:paraId="08581D67" w14:textId="77777777" w:rsidR="001F16D4" w:rsidRPr="00CA67F8" w:rsidRDefault="001F16D4" w:rsidP="001F16D4">
            <w:pPr>
              <w:ind w:left="270"/>
              <w:rPr>
                <w:rFonts w:ascii="Arial" w:eastAsia="Batang" w:hAnsi="Arial" w:cs="Arial"/>
                <w:sz w:val="22"/>
                <w:szCs w:val="22"/>
              </w:rPr>
            </w:pPr>
          </w:p>
        </w:tc>
      </w:tr>
      <w:tr w:rsidR="001F16D4" w:rsidRPr="00CA67F8" w14:paraId="66AB90F4" w14:textId="77777777" w:rsidTr="00856217">
        <w:tc>
          <w:tcPr>
            <w:tcW w:w="2538" w:type="dxa"/>
            <w:tcBorders>
              <w:top w:val="nil"/>
              <w:left w:val="nil"/>
              <w:bottom w:val="nil"/>
              <w:right w:val="nil"/>
            </w:tcBorders>
          </w:tcPr>
          <w:p w14:paraId="61CE620C" w14:textId="77777777" w:rsidR="001F16D4" w:rsidRPr="00CA67F8" w:rsidRDefault="001F16D4" w:rsidP="001F16D4">
            <w:pPr>
              <w:ind w:left="270"/>
              <w:rPr>
                <w:rFonts w:ascii="Arial" w:eastAsia="Batang" w:hAnsi="Arial" w:cs="Arial"/>
                <w:sz w:val="22"/>
                <w:szCs w:val="22"/>
              </w:rPr>
            </w:pPr>
            <w:r w:rsidRPr="00CA67F8">
              <w:rPr>
                <w:rFonts w:ascii="Arial" w:eastAsia="Batang" w:hAnsi="Arial" w:cs="Arial"/>
                <w:sz w:val="22"/>
                <w:szCs w:val="22"/>
              </w:rPr>
              <w:t>Three</w:t>
            </w:r>
          </w:p>
        </w:tc>
        <w:tc>
          <w:tcPr>
            <w:tcW w:w="5400" w:type="dxa"/>
            <w:tcBorders>
              <w:left w:val="nil"/>
              <w:right w:val="nil"/>
            </w:tcBorders>
          </w:tcPr>
          <w:p w14:paraId="459455C7" w14:textId="77777777" w:rsidR="001F16D4" w:rsidRPr="00CA67F8" w:rsidRDefault="001F16D4" w:rsidP="001F16D4">
            <w:pPr>
              <w:ind w:left="270"/>
              <w:rPr>
                <w:rFonts w:ascii="Arial" w:eastAsia="Batang" w:hAnsi="Arial" w:cs="Arial"/>
                <w:sz w:val="22"/>
                <w:szCs w:val="22"/>
              </w:rPr>
            </w:pPr>
          </w:p>
        </w:tc>
      </w:tr>
    </w:tbl>
    <w:p w14:paraId="5EE4BC6D" w14:textId="77777777" w:rsidR="00B93F7D" w:rsidRPr="00CA67F8" w:rsidRDefault="00B93F7D" w:rsidP="00856217">
      <w:pPr>
        <w:ind w:left="720"/>
        <w:rPr>
          <w:rFonts w:ascii="Arial" w:hAnsi="Arial" w:cs="Arial"/>
          <w:sz w:val="22"/>
          <w:szCs w:val="22"/>
        </w:rPr>
      </w:pPr>
    </w:p>
    <w:p w14:paraId="081D8EFF" w14:textId="1CB0E461" w:rsidR="00892C82" w:rsidRPr="00CA67F8" w:rsidRDefault="00602134" w:rsidP="00892C82">
      <w:pPr>
        <w:rPr>
          <w:rFonts w:ascii="Arial" w:hAnsi="Arial" w:cs="Arial"/>
          <w:b/>
          <w:bCs/>
          <w:sz w:val="22"/>
          <w:szCs w:val="22"/>
        </w:rPr>
      </w:pPr>
      <w:r w:rsidRPr="00CA67F8">
        <w:rPr>
          <w:rFonts w:ascii="Arial" w:hAnsi="Arial" w:cs="Arial"/>
          <w:b/>
          <w:bCs/>
          <w:sz w:val="22"/>
          <w:szCs w:val="22"/>
        </w:rPr>
        <w:t>Q71</w:t>
      </w:r>
      <w:r w:rsidR="00084D41" w:rsidRPr="00CA67F8">
        <w:rPr>
          <w:rFonts w:ascii="Arial" w:hAnsi="Arial" w:cs="Arial"/>
          <w:b/>
          <w:bCs/>
          <w:sz w:val="22"/>
          <w:szCs w:val="22"/>
        </w:rPr>
        <w:t xml:space="preserve">. </w:t>
      </w:r>
      <w:r w:rsidR="00892C82" w:rsidRPr="00CA67F8">
        <w:rPr>
          <w:rFonts w:ascii="Arial" w:hAnsi="Arial" w:cs="Arial"/>
          <w:b/>
          <w:bCs/>
          <w:sz w:val="22"/>
          <w:szCs w:val="22"/>
        </w:rPr>
        <w:t xml:space="preserve">Does your company provide any special services and/or </w:t>
      </w:r>
      <w:proofErr w:type="gramStart"/>
      <w:r w:rsidR="00892C82" w:rsidRPr="00CA67F8">
        <w:rPr>
          <w:rFonts w:ascii="Arial" w:hAnsi="Arial" w:cs="Arial"/>
          <w:b/>
          <w:bCs/>
          <w:sz w:val="22"/>
          <w:szCs w:val="22"/>
        </w:rPr>
        <w:t>accommodations</w:t>
      </w:r>
      <w:proofErr w:type="gramEnd"/>
      <w:r w:rsidR="00892C82" w:rsidRPr="00CA67F8">
        <w:rPr>
          <w:rFonts w:ascii="Arial" w:hAnsi="Arial" w:cs="Arial"/>
          <w:b/>
          <w:bCs/>
          <w:sz w:val="22"/>
          <w:szCs w:val="22"/>
        </w:rPr>
        <w:t xml:space="preserve"> for </w:t>
      </w:r>
      <w:proofErr w:type="gramStart"/>
      <w:r w:rsidR="00892C82" w:rsidRPr="00CA67F8">
        <w:rPr>
          <w:rFonts w:ascii="Arial" w:hAnsi="Arial" w:cs="Arial"/>
          <w:b/>
          <w:bCs/>
          <w:sz w:val="22"/>
          <w:szCs w:val="22"/>
        </w:rPr>
        <w:t>active duty</w:t>
      </w:r>
      <w:proofErr w:type="gramEnd"/>
      <w:r w:rsidR="00892C82" w:rsidRPr="00CA67F8">
        <w:rPr>
          <w:rFonts w:ascii="Arial" w:hAnsi="Arial" w:cs="Arial"/>
          <w:b/>
          <w:bCs/>
          <w:sz w:val="22"/>
          <w:szCs w:val="22"/>
        </w:rPr>
        <w:t xml:space="preserve"> military families?</w:t>
      </w:r>
    </w:p>
    <w:p w14:paraId="5E5C4399" w14:textId="77777777" w:rsidR="00856217" w:rsidRPr="00CA67F8" w:rsidRDefault="00856217" w:rsidP="00892C82">
      <w:pPr>
        <w:rPr>
          <w:rFonts w:ascii="Arial" w:eastAsia="Tahoma" w:hAnsi="Arial" w:cs="Arial"/>
          <w:sz w:val="22"/>
          <w:szCs w:val="22"/>
        </w:rPr>
      </w:pPr>
    </w:p>
    <w:p w14:paraId="7103879A" w14:textId="77777777" w:rsidR="00892C82" w:rsidRPr="00CA67F8" w:rsidRDefault="00892C82" w:rsidP="00892C82">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Yes</w:t>
      </w:r>
    </w:p>
    <w:p w14:paraId="728054A9" w14:textId="6035BF86" w:rsidR="00856217" w:rsidRPr="00CA67F8" w:rsidRDefault="00892C82" w:rsidP="006B481F">
      <w:pPr>
        <w:rPr>
          <w:rFonts w:ascii="Arial" w:eastAsia="Tahoma" w:hAnsi="Arial" w:cs="Arial"/>
          <w:sz w:val="22"/>
          <w:szCs w:val="22"/>
        </w:rPr>
      </w:pPr>
      <w:r w:rsidRPr="00CA67F8">
        <w:rPr>
          <w:rFonts w:ascii="Arial" w:eastAsia="Tahoma" w:hAnsi="Arial" w:cs="Arial"/>
          <w:sz w:val="22"/>
          <w:szCs w:val="22"/>
        </w:rPr>
        <w:t xml:space="preserve">   </w:t>
      </w:r>
      <w:r w:rsidRPr="00CA67F8">
        <w:rPr>
          <w:rFonts w:ascii="Arial" w:eastAsia="Wingdings" w:hAnsi="Arial" w:cs="Arial"/>
          <w:b/>
          <w:sz w:val="22"/>
          <w:szCs w:val="22"/>
        </w:rPr>
        <w:t></w:t>
      </w:r>
      <w:r w:rsidRPr="00CA67F8">
        <w:rPr>
          <w:rFonts w:ascii="Arial" w:eastAsia="Tahoma" w:hAnsi="Arial" w:cs="Arial"/>
          <w:sz w:val="22"/>
          <w:szCs w:val="22"/>
        </w:rPr>
        <w:t xml:space="preserve"> </w:t>
      </w:r>
      <w:r w:rsidRPr="00CA67F8">
        <w:rPr>
          <w:rFonts w:ascii="Arial" w:hAnsi="Arial" w:cs="Arial"/>
          <w:sz w:val="22"/>
          <w:szCs w:val="22"/>
        </w:rPr>
        <w:t>No</w:t>
      </w:r>
    </w:p>
    <w:p w14:paraId="2DE9842C" w14:textId="77777777" w:rsidR="00856217" w:rsidRPr="00CA67F8" w:rsidRDefault="00856217" w:rsidP="00892C82">
      <w:pPr>
        <w:rPr>
          <w:rFonts w:ascii="Arial" w:eastAsia="Tahoma" w:hAnsi="Arial" w:cs="Arial"/>
          <w:b/>
          <w:sz w:val="22"/>
          <w:szCs w:val="22"/>
        </w:rPr>
      </w:pPr>
    </w:p>
    <w:p w14:paraId="05117830" w14:textId="4BAA822D" w:rsidR="00892C82" w:rsidRPr="00CA67F8" w:rsidRDefault="00856217" w:rsidP="00856217">
      <w:pPr>
        <w:ind w:left="720"/>
        <w:rPr>
          <w:rFonts w:ascii="Arial" w:hAnsi="Arial" w:cs="Arial"/>
          <w:b/>
          <w:sz w:val="22"/>
          <w:szCs w:val="22"/>
        </w:rPr>
      </w:pPr>
      <w:r w:rsidRPr="00CA67F8">
        <w:rPr>
          <w:rFonts w:ascii="Arial" w:hAnsi="Arial" w:cs="Arial"/>
          <w:b/>
          <w:sz w:val="22"/>
          <w:szCs w:val="22"/>
        </w:rPr>
        <w:t>(</w:t>
      </w:r>
      <w:r w:rsidR="00892C82" w:rsidRPr="00CA67F8">
        <w:rPr>
          <w:rFonts w:ascii="Arial" w:hAnsi="Arial" w:cs="Arial"/>
          <w:b/>
          <w:sz w:val="22"/>
          <w:szCs w:val="22"/>
        </w:rPr>
        <w:t xml:space="preserve">ASK IF “YES” </w:t>
      </w:r>
      <w:r w:rsidRPr="00CA67F8">
        <w:rPr>
          <w:rFonts w:ascii="Arial" w:hAnsi="Arial" w:cs="Arial"/>
          <w:b/>
          <w:sz w:val="22"/>
          <w:szCs w:val="22"/>
        </w:rPr>
        <w:t xml:space="preserve">– Company provides special services/accommodations for </w:t>
      </w:r>
      <w:proofErr w:type="gramStart"/>
      <w:r w:rsidRPr="00CA67F8">
        <w:rPr>
          <w:rFonts w:ascii="Arial" w:hAnsi="Arial" w:cs="Arial"/>
          <w:b/>
          <w:sz w:val="22"/>
          <w:szCs w:val="22"/>
        </w:rPr>
        <w:t>active duty</w:t>
      </w:r>
      <w:proofErr w:type="gramEnd"/>
      <w:r w:rsidRPr="00CA67F8">
        <w:rPr>
          <w:rFonts w:ascii="Arial" w:hAnsi="Arial" w:cs="Arial"/>
          <w:b/>
          <w:sz w:val="22"/>
          <w:szCs w:val="22"/>
        </w:rPr>
        <w:t xml:space="preserve"> military families)</w:t>
      </w:r>
    </w:p>
    <w:p w14:paraId="0A3C860F" w14:textId="0A50D2B1" w:rsidR="00892C82" w:rsidRPr="00CA67F8" w:rsidRDefault="00084D41" w:rsidP="00856217">
      <w:pPr>
        <w:ind w:left="720"/>
        <w:rPr>
          <w:rFonts w:ascii="Arial" w:hAnsi="Arial" w:cs="Arial"/>
          <w:b/>
          <w:bCs/>
          <w:color w:val="FF0000"/>
          <w:sz w:val="22"/>
          <w:szCs w:val="22"/>
        </w:rPr>
      </w:pPr>
      <w:r w:rsidRPr="00CA67F8">
        <w:rPr>
          <w:rFonts w:ascii="Arial" w:hAnsi="Arial" w:cs="Arial"/>
          <w:b/>
          <w:bCs/>
          <w:sz w:val="22"/>
          <w:szCs w:val="22"/>
        </w:rPr>
        <w:t>Q</w:t>
      </w:r>
      <w:r w:rsidR="00C66306" w:rsidRPr="00CA67F8">
        <w:rPr>
          <w:rFonts w:ascii="Arial" w:hAnsi="Arial" w:cs="Arial"/>
          <w:b/>
          <w:bCs/>
          <w:sz w:val="22"/>
          <w:szCs w:val="22"/>
        </w:rPr>
        <w:t>69</w:t>
      </w:r>
      <w:r w:rsidRPr="00CA67F8">
        <w:rPr>
          <w:rFonts w:ascii="Arial" w:hAnsi="Arial" w:cs="Arial"/>
          <w:b/>
          <w:bCs/>
          <w:sz w:val="22"/>
          <w:szCs w:val="22"/>
        </w:rPr>
        <w:t xml:space="preserve">a. </w:t>
      </w:r>
      <w:r w:rsidR="00892C82" w:rsidRPr="00CA67F8">
        <w:rPr>
          <w:rFonts w:ascii="Arial" w:hAnsi="Arial" w:cs="Arial"/>
          <w:b/>
          <w:bCs/>
          <w:sz w:val="22"/>
          <w:szCs w:val="22"/>
        </w:rPr>
        <w:t xml:space="preserve">Please describe the special services and/or </w:t>
      </w:r>
      <w:proofErr w:type="gramStart"/>
      <w:r w:rsidR="00892C82" w:rsidRPr="00CA67F8">
        <w:rPr>
          <w:rFonts w:ascii="Arial" w:hAnsi="Arial" w:cs="Arial"/>
          <w:b/>
          <w:bCs/>
          <w:sz w:val="22"/>
          <w:szCs w:val="22"/>
        </w:rPr>
        <w:t>accommodations</w:t>
      </w:r>
      <w:proofErr w:type="gramEnd"/>
      <w:r w:rsidR="00892C82" w:rsidRPr="00CA67F8">
        <w:rPr>
          <w:rFonts w:ascii="Arial" w:hAnsi="Arial" w:cs="Arial"/>
          <w:b/>
          <w:bCs/>
          <w:sz w:val="22"/>
          <w:szCs w:val="22"/>
        </w:rPr>
        <w:t xml:space="preserve"> you provide for </w:t>
      </w:r>
      <w:proofErr w:type="gramStart"/>
      <w:r w:rsidR="00892C82" w:rsidRPr="00CA67F8">
        <w:rPr>
          <w:rFonts w:ascii="Arial" w:hAnsi="Arial" w:cs="Arial"/>
          <w:b/>
          <w:bCs/>
          <w:sz w:val="22"/>
          <w:szCs w:val="22"/>
        </w:rPr>
        <w:t>active duty</w:t>
      </w:r>
      <w:proofErr w:type="gramEnd"/>
      <w:r w:rsidR="00892C82" w:rsidRPr="00CA67F8">
        <w:rPr>
          <w:rFonts w:ascii="Arial" w:hAnsi="Arial" w:cs="Arial"/>
          <w:b/>
          <w:bCs/>
          <w:sz w:val="22"/>
          <w:szCs w:val="22"/>
        </w:rPr>
        <w:t xml:space="preserve"> military families</w:t>
      </w:r>
      <w:r w:rsidR="00EB38CC" w:rsidRPr="00CA67F8">
        <w:rPr>
          <w:rFonts w:ascii="Arial" w:hAnsi="Arial" w:cs="Arial"/>
          <w:b/>
          <w:bCs/>
          <w:sz w:val="22"/>
          <w:szCs w:val="22"/>
        </w:rPr>
        <w:t>.</w:t>
      </w:r>
      <w:r w:rsidR="00892C82" w:rsidRPr="00CA67F8">
        <w:rPr>
          <w:rFonts w:ascii="Arial" w:hAnsi="Arial" w:cs="Arial"/>
          <w:b/>
          <w:bCs/>
          <w:sz w:val="22"/>
          <w:szCs w:val="22"/>
        </w:rPr>
        <w:t xml:space="preserve"> </w:t>
      </w:r>
      <w:r w:rsidR="0061068A" w:rsidRPr="00CA67F8">
        <w:rPr>
          <w:rFonts w:ascii="Arial" w:hAnsi="Arial" w:cs="Arial"/>
          <w:b/>
          <w:bCs/>
          <w:sz w:val="22"/>
          <w:szCs w:val="22"/>
        </w:rPr>
        <w:t>(</w:t>
      </w:r>
      <w:proofErr w:type="gramStart"/>
      <w:r w:rsidR="0061068A" w:rsidRPr="00CA67F8">
        <w:rPr>
          <w:rFonts w:ascii="Arial" w:hAnsi="Arial" w:cs="Arial"/>
          <w:b/>
          <w:bCs/>
          <w:color w:val="000000" w:themeColor="text1"/>
          <w:sz w:val="22"/>
          <w:szCs w:val="22"/>
        </w:rPr>
        <w:t>750 character</w:t>
      </w:r>
      <w:proofErr w:type="gramEnd"/>
      <w:r w:rsidR="0061068A" w:rsidRPr="00CA67F8">
        <w:rPr>
          <w:rFonts w:ascii="Arial" w:hAnsi="Arial" w:cs="Arial"/>
          <w:b/>
          <w:bCs/>
          <w:color w:val="000000" w:themeColor="text1"/>
          <w:sz w:val="22"/>
          <w:szCs w:val="22"/>
        </w:rPr>
        <w:t xml:space="preserve"> limit)</w:t>
      </w:r>
    </w:p>
    <w:p w14:paraId="4EEF9EE7" w14:textId="77777777" w:rsidR="00892C82" w:rsidRPr="00CA67F8" w:rsidRDefault="00892C82" w:rsidP="00856217">
      <w:pPr>
        <w:ind w:left="720"/>
        <w:rPr>
          <w:rFonts w:ascii="Arial" w:hAnsi="Arial" w:cs="Arial"/>
          <w:sz w:val="22"/>
          <w:szCs w:val="22"/>
        </w:rPr>
      </w:pPr>
      <w:r w:rsidRPr="00CA67F8">
        <w:rPr>
          <w:rFonts w:ascii="Arial" w:hAnsi="Arial" w:cs="Arial"/>
          <w:sz w:val="22"/>
          <w:szCs w:val="22"/>
        </w:rPr>
        <w:t xml:space="preserve">________________________ </w:t>
      </w:r>
    </w:p>
    <w:p w14:paraId="59AFD943" w14:textId="77777777" w:rsidR="003E3C7B" w:rsidRPr="00CA67F8" w:rsidRDefault="003E3C7B">
      <w:pPr>
        <w:rPr>
          <w:rFonts w:ascii="Arial" w:hAnsi="Arial" w:cs="Arial"/>
          <w:sz w:val="22"/>
          <w:szCs w:val="22"/>
        </w:rPr>
      </w:pPr>
    </w:p>
    <w:p w14:paraId="4A2EB4E8" w14:textId="3D764843" w:rsidR="00D766EB" w:rsidRPr="00CA67F8" w:rsidRDefault="00602134" w:rsidP="00D766EB">
      <w:pPr>
        <w:rPr>
          <w:rFonts w:ascii="Arial" w:hAnsi="Arial" w:cs="Arial"/>
          <w:sz w:val="22"/>
          <w:szCs w:val="22"/>
        </w:rPr>
      </w:pPr>
      <w:r w:rsidRPr="00CA67F8">
        <w:rPr>
          <w:rFonts w:ascii="Arial" w:hAnsi="Arial" w:cs="Arial"/>
          <w:b/>
          <w:bCs/>
          <w:sz w:val="22"/>
          <w:szCs w:val="22"/>
        </w:rPr>
        <w:t>Q72</w:t>
      </w:r>
      <w:r w:rsidR="00084D41" w:rsidRPr="00CA67F8">
        <w:rPr>
          <w:rFonts w:ascii="Arial" w:hAnsi="Arial" w:cs="Arial"/>
          <w:b/>
          <w:bCs/>
          <w:sz w:val="22"/>
          <w:szCs w:val="22"/>
        </w:rPr>
        <w:t xml:space="preserve">. </w:t>
      </w:r>
      <w:r w:rsidR="00D766EB" w:rsidRPr="00CA67F8">
        <w:rPr>
          <w:rFonts w:ascii="Arial" w:hAnsi="Arial" w:cs="Arial"/>
          <w:b/>
          <w:bCs/>
          <w:sz w:val="22"/>
          <w:szCs w:val="22"/>
        </w:rPr>
        <w:t xml:space="preserve">List any </w:t>
      </w:r>
      <w:bookmarkStart w:id="31" w:name="Q80"/>
      <w:r w:rsidR="00FD07FB" w:rsidRPr="00CA67F8">
        <w:rPr>
          <w:rFonts w:ascii="Arial" w:hAnsi="Arial" w:cs="Arial"/>
          <w:b/>
          <w:bCs/>
          <w:sz w:val="22"/>
          <w:szCs w:val="22"/>
        </w:rPr>
        <w:t xml:space="preserve">recent </w:t>
      </w:r>
      <w:r w:rsidR="00D766EB" w:rsidRPr="00CA67F8">
        <w:rPr>
          <w:rFonts w:ascii="Arial" w:hAnsi="Arial" w:cs="Arial"/>
          <w:b/>
          <w:bCs/>
          <w:sz w:val="22"/>
          <w:szCs w:val="22"/>
        </w:rPr>
        <w:t xml:space="preserve">awards your organization has been given </w:t>
      </w:r>
      <w:bookmarkEnd w:id="31"/>
      <w:r w:rsidR="00D766EB" w:rsidRPr="00CA67F8">
        <w:rPr>
          <w:rFonts w:ascii="Arial" w:hAnsi="Arial" w:cs="Arial"/>
          <w:b/>
          <w:bCs/>
          <w:sz w:val="22"/>
          <w:szCs w:val="22"/>
        </w:rPr>
        <w:t>for best practices in the workplace including the name of the award, by whom it was presented, rank (if applicable) and the year awarded. (</w:t>
      </w:r>
      <w:proofErr w:type="gramStart"/>
      <w:r w:rsidR="00D766EB" w:rsidRPr="00CA67F8">
        <w:rPr>
          <w:rFonts w:ascii="Arial" w:hAnsi="Arial" w:cs="Arial"/>
          <w:b/>
          <w:bCs/>
          <w:sz w:val="22"/>
          <w:szCs w:val="22"/>
        </w:rPr>
        <w:t>750 character</w:t>
      </w:r>
      <w:proofErr w:type="gramEnd"/>
      <w:r w:rsidR="00D766EB" w:rsidRPr="00CA67F8">
        <w:rPr>
          <w:rFonts w:ascii="Arial" w:hAnsi="Arial" w:cs="Arial"/>
          <w:b/>
          <w:bCs/>
          <w:sz w:val="22"/>
          <w:szCs w:val="22"/>
        </w:rPr>
        <w:t xml:space="preserve"> limit</w:t>
      </w:r>
      <w:proofErr w:type="gramStart"/>
      <w:r w:rsidR="00D766EB" w:rsidRPr="00CA67F8">
        <w:rPr>
          <w:rFonts w:ascii="Arial" w:hAnsi="Arial" w:cs="Arial"/>
          <w:b/>
          <w:bCs/>
          <w:sz w:val="22"/>
          <w:szCs w:val="22"/>
        </w:rPr>
        <w:t>):</w:t>
      </w:r>
      <w:r w:rsidR="00D766EB" w:rsidRPr="00CA67F8">
        <w:rPr>
          <w:rFonts w:ascii="Arial" w:hAnsi="Arial" w:cs="Arial"/>
          <w:sz w:val="22"/>
          <w:szCs w:val="22"/>
        </w:rPr>
        <w:t xml:space="preserve"> __</w:t>
      </w:r>
      <w:proofErr w:type="gramEnd"/>
      <w:r w:rsidR="00D766EB" w:rsidRPr="00CA67F8">
        <w:rPr>
          <w:rFonts w:ascii="Arial" w:hAnsi="Arial" w:cs="Arial"/>
          <w:sz w:val="22"/>
          <w:szCs w:val="22"/>
        </w:rPr>
        <w:t>_____________</w:t>
      </w:r>
      <w:r w:rsidR="00AC5D81" w:rsidRPr="00CA67F8">
        <w:rPr>
          <w:rFonts w:ascii="Arial" w:hAnsi="Arial" w:cs="Arial"/>
          <w:sz w:val="22"/>
          <w:szCs w:val="22"/>
        </w:rPr>
        <w:t>_________</w:t>
      </w:r>
    </w:p>
    <w:p w14:paraId="5E4A4F61" w14:textId="77777777" w:rsidR="00B92CF9" w:rsidRPr="00CA67F8" w:rsidRDefault="00B92CF9" w:rsidP="00B92CF9">
      <w:pPr>
        <w:rPr>
          <w:i/>
          <w:iCs/>
          <w:color w:val="0070C0"/>
          <w:sz w:val="18"/>
          <w:szCs w:val="18"/>
        </w:rPr>
      </w:pPr>
      <w:r w:rsidRPr="00CA67F8">
        <w:rPr>
          <w:rFonts w:ascii="Arial" w:eastAsia="Tahoma" w:hAnsi="Arial" w:cs="Arial"/>
          <w:i/>
          <w:iCs/>
          <w:color w:val="0070C0"/>
          <w:sz w:val="18"/>
          <w:szCs w:val="18"/>
        </w:rPr>
        <w:t>Examples may include #15 "Working Mother Best 100 Companies in 2018" by Working Mother magazine, #98 "Top 100 Companies to Work for in 2019" by Fortune magazine, etc.</w:t>
      </w:r>
    </w:p>
    <w:p w14:paraId="14DF543A" w14:textId="45D6D8DC" w:rsidR="00D766EB" w:rsidRPr="00CA67F8" w:rsidRDefault="00D766EB" w:rsidP="00D766EB">
      <w:pPr>
        <w:rPr>
          <w:rFonts w:ascii="Arial" w:hAnsi="Arial" w:cs="Arial"/>
          <w:sz w:val="22"/>
          <w:szCs w:val="22"/>
        </w:rPr>
      </w:pPr>
    </w:p>
    <w:p w14:paraId="74638C46" w14:textId="029782C4" w:rsidR="004E06A7" w:rsidRPr="00CA67F8" w:rsidRDefault="004E06A7">
      <w:pPr>
        <w:rPr>
          <w:rFonts w:ascii="Arial" w:hAnsi="Arial" w:cs="Arial"/>
          <w:b/>
          <w:sz w:val="22"/>
          <w:szCs w:val="22"/>
        </w:rPr>
      </w:pPr>
    </w:p>
    <w:p w14:paraId="19E80271" w14:textId="77777777" w:rsidR="00B92CF9" w:rsidRPr="00CA67F8" w:rsidRDefault="00B92CF9">
      <w:pPr>
        <w:rPr>
          <w:rFonts w:ascii="Arial" w:hAnsi="Arial" w:cs="Arial"/>
          <w:b/>
          <w:sz w:val="22"/>
          <w:szCs w:val="22"/>
        </w:rPr>
      </w:pPr>
    </w:p>
    <w:p w14:paraId="3E75175B" w14:textId="487966A4" w:rsidR="005438A5" w:rsidRPr="00CA67F8" w:rsidRDefault="005438A5" w:rsidP="005438A5">
      <w:pPr>
        <w:jc w:val="center"/>
        <w:rPr>
          <w:rFonts w:ascii="Arial" w:hAnsi="Arial" w:cs="Arial"/>
          <w:b/>
          <w:sz w:val="22"/>
          <w:szCs w:val="22"/>
        </w:rPr>
      </w:pPr>
      <w:r w:rsidRPr="00CA67F8">
        <w:rPr>
          <w:rFonts w:ascii="Arial" w:hAnsi="Arial" w:cs="Arial"/>
          <w:b/>
          <w:sz w:val="22"/>
          <w:szCs w:val="22"/>
        </w:rPr>
        <w:t>Vendor Information Request</w:t>
      </w:r>
    </w:p>
    <w:p w14:paraId="2D0DC5EB" w14:textId="77777777" w:rsidR="005438A5" w:rsidRPr="00CA67F8" w:rsidRDefault="005438A5" w:rsidP="005438A5">
      <w:pPr>
        <w:jc w:val="center"/>
        <w:rPr>
          <w:rFonts w:ascii="Arial" w:hAnsi="Arial" w:cs="Arial"/>
          <w:b/>
          <w:sz w:val="22"/>
          <w:szCs w:val="22"/>
        </w:rPr>
      </w:pPr>
    </w:p>
    <w:p w14:paraId="046E8345" w14:textId="3AD530FB" w:rsidR="00D766EB" w:rsidRPr="00CA67F8" w:rsidRDefault="00D766EB" w:rsidP="00CE3571">
      <w:pPr>
        <w:rPr>
          <w:rFonts w:ascii="Arial" w:hAnsi="Arial" w:cs="Arial"/>
          <w:b/>
          <w:bCs/>
          <w:sz w:val="22"/>
          <w:szCs w:val="22"/>
        </w:rPr>
      </w:pPr>
      <w:r w:rsidRPr="00CA67F8">
        <w:rPr>
          <w:rFonts w:ascii="Arial" w:hAnsi="Arial" w:cs="Arial"/>
          <w:b/>
          <w:bCs/>
          <w:sz w:val="22"/>
          <w:szCs w:val="22"/>
        </w:rPr>
        <w:t>Should you make the list, we would like to notify your top four vendors or suppliers. Please provide the names and contact information of your top four business vendors</w:t>
      </w:r>
      <w:r w:rsidR="006517F9" w:rsidRPr="00CA67F8">
        <w:rPr>
          <w:rFonts w:ascii="Arial" w:hAnsi="Arial" w:cs="Arial"/>
          <w:b/>
          <w:bCs/>
          <w:sz w:val="22"/>
          <w:szCs w:val="22"/>
        </w:rPr>
        <w:t>.</w:t>
      </w:r>
      <w:r w:rsidRPr="00CA67F8">
        <w:rPr>
          <w:rFonts w:ascii="Arial" w:hAnsi="Arial" w:cs="Arial"/>
          <w:b/>
          <w:bCs/>
          <w:sz w:val="22"/>
          <w:szCs w:val="22"/>
        </w:rPr>
        <w:t xml:space="preserve"> (</w:t>
      </w:r>
      <w:r w:rsidRPr="00CA67F8">
        <w:rPr>
          <w:rFonts w:ascii="Arial" w:hAnsi="Arial" w:cs="Arial"/>
          <w:b/>
          <w:bCs/>
          <w:i/>
          <w:sz w:val="22"/>
          <w:szCs w:val="22"/>
        </w:rPr>
        <w:t>Please include contact name, address, email and telephone.</w:t>
      </w:r>
      <w:r w:rsidRPr="00CA67F8">
        <w:rPr>
          <w:rFonts w:ascii="Arial" w:hAnsi="Arial" w:cs="Arial"/>
          <w:b/>
          <w:bCs/>
          <w:sz w:val="22"/>
          <w:szCs w:val="22"/>
        </w:rPr>
        <w:t>)</w:t>
      </w:r>
    </w:p>
    <w:p w14:paraId="79F7AA13" w14:textId="77777777" w:rsidR="00B92CF9" w:rsidRPr="00CA67F8" w:rsidRDefault="00B92CF9" w:rsidP="00B92CF9">
      <w:pPr>
        <w:rPr>
          <w:i/>
          <w:iCs/>
          <w:color w:val="0070C0"/>
          <w:sz w:val="18"/>
          <w:szCs w:val="18"/>
        </w:rPr>
      </w:pPr>
      <w:r w:rsidRPr="00CA67F8">
        <w:rPr>
          <w:rFonts w:ascii="Arial" w:eastAsia="Tahoma" w:hAnsi="Arial" w:cs="Arial"/>
          <w:i/>
          <w:iCs/>
          <w:color w:val="0070C0"/>
          <w:sz w:val="18"/>
          <w:szCs w:val="18"/>
        </w:rPr>
        <w:t>Should your organization be named to the list, we would like to notify your top four vendors or suppliers (i.e. health insurer, benefits administrator, bank, accounting firm, etc.).</w:t>
      </w:r>
    </w:p>
    <w:p w14:paraId="34D6162E" w14:textId="77777777" w:rsidR="00D766EB" w:rsidRPr="00CA67F8" w:rsidRDefault="00D766EB" w:rsidP="00D766EB">
      <w:pPr>
        <w:rPr>
          <w:rFonts w:ascii="Arial" w:hAnsi="Arial" w:cs="Arial"/>
          <w:b/>
          <w:bCs/>
          <w:sz w:val="22"/>
          <w:szCs w:val="22"/>
        </w:rPr>
      </w:pPr>
      <w:r w:rsidRPr="00CA67F8">
        <w:rPr>
          <w:rFonts w:ascii="Arial" w:hAnsi="Arial" w:cs="Arial"/>
          <w:b/>
          <w:bCs/>
          <w:sz w:val="22"/>
          <w:szCs w:val="22"/>
        </w:rPr>
        <w:t>Vendors 1 - 4:</w:t>
      </w:r>
    </w:p>
    <w:p w14:paraId="7A47A2D7" w14:textId="77777777" w:rsidR="00B92CF9" w:rsidRPr="00CA67F8" w:rsidRDefault="00B92CF9" w:rsidP="00D766EB">
      <w:pPr>
        <w:rPr>
          <w:rFonts w:ascii="Arial" w:eastAsia="Tahoma" w:hAnsi="Arial" w:cs="Arial"/>
          <w:b/>
          <w:bCs/>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D766EB" w:rsidRPr="00CA67F8" w14:paraId="5E59BD67" w14:textId="77777777" w:rsidTr="00CE3571">
        <w:tc>
          <w:tcPr>
            <w:tcW w:w="2538" w:type="dxa"/>
            <w:tcBorders>
              <w:top w:val="nil"/>
              <w:left w:val="nil"/>
              <w:bottom w:val="nil"/>
              <w:right w:val="nil"/>
            </w:tcBorders>
          </w:tcPr>
          <w:p w14:paraId="141DB523"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 xml:space="preserve">Organization Name </w:t>
            </w:r>
          </w:p>
        </w:tc>
        <w:tc>
          <w:tcPr>
            <w:tcW w:w="5400" w:type="dxa"/>
            <w:tcBorders>
              <w:top w:val="nil"/>
              <w:left w:val="nil"/>
              <w:right w:val="nil"/>
            </w:tcBorders>
          </w:tcPr>
          <w:p w14:paraId="52BAABB2" w14:textId="77777777" w:rsidR="00D766EB" w:rsidRPr="00CA67F8" w:rsidRDefault="00D766EB" w:rsidP="00CE3571">
            <w:pPr>
              <w:ind w:left="270"/>
              <w:rPr>
                <w:rFonts w:ascii="Arial" w:eastAsia="Batang" w:hAnsi="Arial" w:cs="Arial"/>
                <w:sz w:val="22"/>
                <w:szCs w:val="22"/>
              </w:rPr>
            </w:pPr>
          </w:p>
        </w:tc>
      </w:tr>
      <w:tr w:rsidR="00D766EB" w:rsidRPr="00CA67F8" w14:paraId="48A52FCD" w14:textId="77777777" w:rsidTr="00CE3571">
        <w:tc>
          <w:tcPr>
            <w:tcW w:w="2538" w:type="dxa"/>
            <w:tcBorders>
              <w:top w:val="nil"/>
              <w:left w:val="nil"/>
              <w:bottom w:val="nil"/>
              <w:right w:val="nil"/>
            </w:tcBorders>
          </w:tcPr>
          <w:p w14:paraId="33C40E48"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Contact Name</w:t>
            </w:r>
          </w:p>
        </w:tc>
        <w:tc>
          <w:tcPr>
            <w:tcW w:w="5400" w:type="dxa"/>
            <w:tcBorders>
              <w:left w:val="nil"/>
              <w:right w:val="nil"/>
            </w:tcBorders>
          </w:tcPr>
          <w:p w14:paraId="0364AF49" w14:textId="77777777" w:rsidR="00D766EB" w:rsidRPr="00CA67F8" w:rsidRDefault="00D766EB" w:rsidP="00CE3571">
            <w:pPr>
              <w:ind w:left="270"/>
              <w:rPr>
                <w:rFonts w:ascii="Arial" w:eastAsia="Batang" w:hAnsi="Arial" w:cs="Arial"/>
                <w:sz w:val="22"/>
                <w:szCs w:val="22"/>
              </w:rPr>
            </w:pPr>
          </w:p>
        </w:tc>
      </w:tr>
      <w:tr w:rsidR="00D766EB" w:rsidRPr="00CA67F8" w14:paraId="5FED731D" w14:textId="77777777" w:rsidTr="00CE3571">
        <w:tc>
          <w:tcPr>
            <w:tcW w:w="2538" w:type="dxa"/>
            <w:tcBorders>
              <w:top w:val="nil"/>
              <w:left w:val="nil"/>
              <w:bottom w:val="nil"/>
              <w:right w:val="nil"/>
            </w:tcBorders>
          </w:tcPr>
          <w:p w14:paraId="0427B2BA"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Address</w:t>
            </w:r>
          </w:p>
        </w:tc>
        <w:tc>
          <w:tcPr>
            <w:tcW w:w="5400" w:type="dxa"/>
            <w:tcBorders>
              <w:left w:val="nil"/>
              <w:right w:val="nil"/>
            </w:tcBorders>
          </w:tcPr>
          <w:p w14:paraId="02004897" w14:textId="77777777" w:rsidR="00D766EB" w:rsidRPr="00CA67F8" w:rsidRDefault="00D766EB" w:rsidP="00CE3571">
            <w:pPr>
              <w:ind w:left="270"/>
              <w:rPr>
                <w:rFonts w:ascii="Arial" w:eastAsia="Batang" w:hAnsi="Arial" w:cs="Arial"/>
                <w:sz w:val="22"/>
                <w:szCs w:val="22"/>
              </w:rPr>
            </w:pPr>
          </w:p>
        </w:tc>
      </w:tr>
      <w:tr w:rsidR="00D52CFB" w:rsidRPr="00CA67F8" w14:paraId="22CA009E" w14:textId="77777777" w:rsidTr="00CE3571">
        <w:tc>
          <w:tcPr>
            <w:tcW w:w="2538" w:type="dxa"/>
            <w:tcBorders>
              <w:top w:val="nil"/>
              <w:left w:val="nil"/>
              <w:bottom w:val="nil"/>
              <w:right w:val="nil"/>
            </w:tcBorders>
          </w:tcPr>
          <w:p w14:paraId="33660A76" w14:textId="77777777" w:rsidR="00D52CFB" w:rsidRPr="00CA67F8" w:rsidRDefault="00D52CFB" w:rsidP="00CE3571">
            <w:pPr>
              <w:ind w:left="270"/>
              <w:rPr>
                <w:rFonts w:ascii="Arial" w:eastAsia="Batang" w:hAnsi="Arial" w:cs="Arial"/>
                <w:color w:val="000000" w:themeColor="text1"/>
                <w:sz w:val="22"/>
                <w:szCs w:val="22"/>
              </w:rPr>
            </w:pPr>
            <w:r w:rsidRPr="00CA67F8">
              <w:rPr>
                <w:rFonts w:ascii="Arial" w:eastAsia="Batang" w:hAnsi="Arial" w:cs="Arial"/>
                <w:color w:val="000000" w:themeColor="text1"/>
                <w:sz w:val="22"/>
                <w:szCs w:val="22"/>
              </w:rPr>
              <w:t>City</w:t>
            </w:r>
          </w:p>
        </w:tc>
        <w:tc>
          <w:tcPr>
            <w:tcW w:w="5400" w:type="dxa"/>
            <w:tcBorders>
              <w:left w:val="nil"/>
              <w:right w:val="nil"/>
            </w:tcBorders>
          </w:tcPr>
          <w:p w14:paraId="6CAC2310" w14:textId="77777777" w:rsidR="00D52CFB" w:rsidRPr="00CA67F8" w:rsidRDefault="00D52CFB" w:rsidP="00CE3571">
            <w:pPr>
              <w:ind w:left="270"/>
              <w:rPr>
                <w:rFonts w:ascii="Arial" w:eastAsia="Batang" w:hAnsi="Arial" w:cs="Arial"/>
                <w:strike/>
                <w:sz w:val="22"/>
                <w:szCs w:val="22"/>
              </w:rPr>
            </w:pPr>
          </w:p>
        </w:tc>
      </w:tr>
      <w:tr w:rsidR="00D52CFB" w:rsidRPr="00CA67F8" w14:paraId="231C2FD5" w14:textId="77777777" w:rsidTr="00CE3571">
        <w:tc>
          <w:tcPr>
            <w:tcW w:w="2538" w:type="dxa"/>
            <w:tcBorders>
              <w:top w:val="nil"/>
              <w:left w:val="nil"/>
              <w:bottom w:val="nil"/>
              <w:right w:val="nil"/>
            </w:tcBorders>
          </w:tcPr>
          <w:p w14:paraId="3A868524" w14:textId="77777777" w:rsidR="00D52CFB" w:rsidRPr="00CA67F8" w:rsidRDefault="00D52CFB" w:rsidP="00CE3571">
            <w:pPr>
              <w:ind w:left="270"/>
              <w:rPr>
                <w:rFonts w:ascii="Arial" w:eastAsia="Batang" w:hAnsi="Arial" w:cs="Arial"/>
                <w:color w:val="000000" w:themeColor="text1"/>
                <w:sz w:val="22"/>
                <w:szCs w:val="22"/>
              </w:rPr>
            </w:pPr>
            <w:r w:rsidRPr="00CA67F8">
              <w:rPr>
                <w:rFonts w:ascii="Arial" w:eastAsia="Batang" w:hAnsi="Arial" w:cs="Arial"/>
                <w:color w:val="000000" w:themeColor="text1"/>
                <w:sz w:val="22"/>
                <w:szCs w:val="22"/>
              </w:rPr>
              <w:lastRenderedPageBreak/>
              <w:t>State</w:t>
            </w:r>
          </w:p>
        </w:tc>
        <w:tc>
          <w:tcPr>
            <w:tcW w:w="5400" w:type="dxa"/>
            <w:tcBorders>
              <w:left w:val="nil"/>
              <w:right w:val="nil"/>
            </w:tcBorders>
          </w:tcPr>
          <w:p w14:paraId="55AE8474" w14:textId="77777777" w:rsidR="00D52CFB" w:rsidRPr="00CA67F8" w:rsidRDefault="00D52CFB" w:rsidP="00CE3571">
            <w:pPr>
              <w:ind w:left="270"/>
              <w:rPr>
                <w:rFonts w:ascii="Arial" w:eastAsia="Batang" w:hAnsi="Arial" w:cs="Arial"/>
                <w:strike/>
                <w:sz w:val="22"/>
                <w:szCs w:val="22"/>
              </w:rPr>
            </w:pPr>
          </w:p>
        </w:tc>
      </w:tr>
      <w:tr w:rsidR="00D52CFB" w:rsidRPr="00CA67F8" w14:paraId="547EA319" w14:textId="77777777" w:rsidTr="00CE3571">
        <w:tc>
          <w:tcPr>
            <w:tcW w:w="2538" w:type="dxa"/>
            <w:tcBorders>
              <w:top w:val="nil"/>
              <w:left w:val="nil"/>
              <w:bottom w:val="nil"/>
              <w:right w:val="nil"/>
            </w:tcBorders>
          </w:tcPr>
          <w:p w14:paraId="0B63C21E" w14:textId="77777777" w:rsidR="00D52CFB" w:rsidRPr="00CA67F8" w:rsidRDefault="00D52CFB" w:rsidP="00CE3571">
            <w:pPr>
              <w:ind w:left="270"/>
              <w:rPr>
                <w:rFonts w:ascii="Arial" w:eastAsia="Batang" w:hAnsi="Arial" w:cs="Arial"/>
                <w:color w:val="000000" w:themeColor="text1"/>
                <w:sz w:val="22"/>
                <w:szCs w:val="22"/>
              </w:rPr>
            </w:pPr>
            <w:r w:rsidRPr="00CA67F8">
              <w:rPr>
                <w:rFonts w:ascii="Arial" w:eastAsia="Batang" w:hAnsi="Arial" w:cs="Arial"/>
                <w:color w:val="000000" w:themeColor="text1"/>
                <w:sz w:val="22"/>
                <w:szCs w:val="22"/>
              </w:rPr>
              <w:t>ZIP</w:t>
            </w:r>
          </w:p>
        </w:tc>
        <w:tc>
          <w:tcPr>
            <w:tcW w:w="5400" w:type="dxa"/>
            <w:tcBorders>
              <w:left w:val="nil"/>
              <w:right w:val="nil"/>
            </w:tcBorders>
          </w:tcPr>
          <w:p w14:paraId="0D1AB42C" w14:textId="77777777" w:rsidR="00D52CFB" w:rsidRPr="00CA67F8" w:rsidRDefault="00D52CFB" w:rsidP="00CE3571">
            <w:pPr>
              <w:ind w:left="270"/>
              <w:rPr>
                <w:rFonts w:ascii="Arial" w:eastAsia="Batang" w:hAnsi="Arial" w:cs="Arial"/>
                <w:strike/>
                <w:sz w:val="22"/>
                <w:szCs w:val="22"/>
              </w:rPr>
            </w:pPr>
          </w:p>
        </w:tc>
      </w:tr>
      <w:tr w:rsidR="00D766EB" w:rsidRPr="00CA67F8" w14:paraId="7BCD2772" w14:textId="77777777" w:rsidTr="00CE3571">
        <w:tc>
          <w:tcPr>
            <w:tcW w:w="2538" w:type="dxa"/>
            <w:tcBorders>
              <w:top w:val="nil"/>
              <w:left w:val="nil"/>
              <w:bottom w:val="nil"/>
              <w:right w:val="nil"/>
            </w:tcBorders>
          </w:tcPr>
          <w:p w14:paraId="1943C8E1"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Telephone</w:t>
            </w:r>
          </w:p>
        </w:tc>
        <w:tc>
          <w:tcPr>
            <w:tcW w:w="5400" w:type="dxa"/>
            <w:tcBorders>
              <w:left w:val="nil"/>
              <w:right w:val="nil"/>
            </w:tcBorders>
          </w:tcPr>
          <w:p w14:paraId="587E2E90" w14:textId="77777777" w:rsidR="00D766EB" w:rsidRPr="00CA67F8" w:rsidRDefault="00D766EB" w:rsidP="00CE3571">
            <w:pPr>
              <w:ind w:left="270"/>
              <w:rPr>
                <w:rFonts w:ascii="Arial" w:eastAsia="Batang" w:hAnsi="Arial" w:cs="Arial"/>
                <w:sz w:val="22"/>
                <w:szCs w:val="22"/>
              </w:rPr>
            </w:pPr>
          </w:p>
        </w:tc>
      </w:tr>
      <w:tr w:rsidR="00D766EB" w:rsidRPr="00CA67F8" w14:paraId="36B5F107" w14:textId="77777777" w:rsidTr="00CE3571">
        <w:tc>
          <w:tcPr>
            <w:tcW w:w="2538" w:type="dxa"/>
            <w:tcBorders>
              <w:top w:val="nil"/>
              <w:left w:val="nil"/>
              <w:bottom w:val="nil"/>
              <w:right w:val="nil"/>
            </w:tcBorders>
          </w:tcPr>
          <w:p w14:paraId="086F3827"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Email Address</w:t>
            </w:r>
          </w:p>
        </w:tc>
        <w:tc>
          <w:tcPr>
            <w:tcW w:w="5400" w:type="dxa"/>
            <w:tcBorders>
              <w:left w:val="nil"/>
              <w:right w:val="nil"/>
            </w:tcBorders>
          </w:tcPr>
          <w:p w14:paraId="2DC9EDD6" w14:textId="77777777" w:rsidR="00D766EB" w:rsidRPr="00CA67F8" w:rsidRDefault="00D766EB" w:rsidP="00CE3571">
            <w:pPr>
              <w:ind w:left="270"/>
              <w:rPr>
                <w:rFonts w:ascii="Arial" w:eastAsia="Batang" w:hAnsi="Arial" w:cs="Arial"/>
                <w:sz w:val="22"/>
                <w:szCs w:val="22"/>
              </w:rPr>
            </w:pPr>
          </w:p>
        </w:tc>
      </w:tr>
    </w:tbl>
    <w:p w14:paraId="78DF04E2" w14:textId="77777777" w:rsidR="00CE48F1" w:rsidRPr="00CA67F8" w:rsidRDefault="00CE48F1" w:rsidP="00D766EB">
      <w:pPr>
        <w:jc w:val="center"/>
        <w:rPr>
          <w:rFonts w:ascii="Arial" w:hAnsi="Arial" w:cs="Arial"/>
          <w:b/>
          <w:sz w:val="22"/>
          <w:szCs w:val="22"/>
        </w:rPr>
      </w:pPr>
    </w:p>
    <w:p w14:paraId="248677D0" w14:textId="77777777" w:rsidR="00D766EB" w:rsidRPr="00CA67F8" w:rsidRDefault="00AC7828" w:rsidP="00D766EB">
      <w:pPr>
        <w:jc w:val="center"/>
        <w:rPr>
          <w:rFonts w:ascii="Arial" w:hAnsi="Arial" w:cs="Arial"/>
          <w:b/>
          <w:sz w:val="22"/>
          <w:szCs w:val="22"/>
        </w:rPr>
      </w:pPr>
      <w:r w:rsidRPr="00CA67F8">
        <w:rPr>
          <w:rFonts w:ascii="Arial" w:hAnsi="Arial" w:cs="Arial"/>
          <w:b/>
          <w:sz w:val="22"/>
          <w:szCs w:val="22"/>
        </w:rPr>
        <w:t>Media Information</w:t>
      </w:r>
      <w:r w:rsidR="006517F9" w:rsidRPr="00CA67F8">
        <w:rPr>
          <w:rFonts w:ascii="Arial" w:hAnsi="Arial" w:cs="Arial"/>
          <w:b/>
          <w:sz w:val="22"/>
          <w:szCs w:val="22"/>
        </w:rPr>
        <w:t xml:space="preserve"> Re</w:t>
      </w:r>
      <w:r w:rsidR="00D766EB" w:rsidRPr="00CA67F8">
        <w:rPr>
          <w:rFonts w:ascii="Arial" w:hAnsi="Arial" w:cs="Arial"/>
          <w:b/>
          <w:sz w:val="22"/>
          <w:szCs w:val="22"/>
        </w:rPr>
        <w:t>quest</w:t>
      </w:r>
    </w:p>
    <w:p w14:paraId="55AF232E" w14:textId="77777777" w:rsidR="00D766EB" w:rsidRPr="00CA67F8" w:rsidRDefault="00D766EB">
      <w:pPr>
        <w:rPr>
          <w:rFonts w:ascii="Arial" w:hAnsi="Arial" w:cs="Arial"/>
          <w:sz w:val="16"/>
          <w:szCs w:val="16"/>
        </w:rPr>
      </w:pPr>
    </w:p>
    <w:p w14:paraId="3AE57387" w14:textId="77777777" w:rsidR="00D766EB" w:rsidRPr="00CA67F8" w:rsidRDefault="00D766EB">
      <w:pPr>
        <w:rPr>
          <w:rFonts w:ascii="Arial" w:eastAsia="Batang" w:hAnsi="Arial" w:cs="Arial"/>
          <w:i/>
          <w:sz w:val="22"/>
          <w:szCs w:val="22"/>
        </w:rPr>
      </w:pPr>
      <w:r w:rsidRPr="00CA67F8">
        <w:rPr>
          <w:rFonts w:ascii="Arial" w:eastAsia="Batang" w:hAnsi="Arial" w:cs="Arial"/>
          <w:i/>
          <w:sz w:val="22"/>
          <w:szCs w:val="22"/>
        </w:rPr>
        <w:t>As part of the recognition process you will need to provide the publication partner with information that sets you apart from the competition.</w:t>
      </w:r>
      <w:r w:rsidR="004135A2" w:rsidRPr="00CA67F8">
        <w:rPr>
          <w:rFonts w:ascii="Arial" w:eastAsia="Batang" w:hAnsi="Arial" w:cs="Arial"/>
          <w:i/>
          <w:sz w:val="22"/>
          <w:szCs w:val="22"/>
        </w:rPr>
        <w:t xml:space="preserve"> </w:t>
      </w:r>
      <w:r w:rsidRPr="00CA67F8">
        <w:rPr>
          <w:rFonts w:ascii="Arial" w:eastAsia="Batang" w:hAnsi="Arial" w:cs="Arial"/>
          <w:i/>
          <w:sz w:val="22"/>
          <w:szCs w:val="22"/>
        </w:rPr>
        <w:t>Failure to provide information could result in limited recognition for your organization</w:t>
      </w:r>
      <w:r w:rsidR="004135A2" w:rsidRPr="00CA67F8">
        <w:rPr>
          <w:rFonts w:ascii="Arial" w:eastAsia="Batang" w:hAnsi="Arial" w:cs="Arial"/>
          <w:i/>
          <w:sz w:val="22"/>
          <w:szCs w:val="22"/>
        </w:rPr>
        <w:t>, should you</w:t>
      </w:r>
      <w:r w:rsidR="007F3CF6" w:rsidRPr="00CA67F8">
        <w:rPr>
          <w:rFonts w:ascii="Arial" w:eastAsia="Batang" w:hAnsi="Arial" w:cs="Arial"/>
          <w:i/>
          <w:sz w:val="22"/>
          <w:szCs w:val="22"/>
        </w:rPr>
        <w:t>r organization</w:t>
      </w:r>
      <w:r w:rsidR="004135A2" w:rsidRPr="00CA67F8">
        <w:rPr>
          <w:rFonts w:ascii="Arial" w:eastAsia="Batang" w:hAnsi="Arial" w:cs="Arial"/>
          <w:i/>
          <w:sz w:val="22"/>
          <w:szCs w:val="22"/>
        </w:rPr>
        <w:t xml:space="preserve"> be name</w:t>
      </w:r>
      <w:r w:rsidR="007F3CF6" w:rsidRPr="00CA67F8">
        <w:rPr>
          <w:rFonts w:ascii="Arial" w:eastAsia="Batang" w:hAnsi="Arial" w:cs="Arial"/>
          <w:i/>
          <w:sz w:val="22"/>
          <w:szCs w:val="22"/>
        </w:rPr>
        <w:t>d</w:t>
      </w:r>
      <w:r w:rsidR="004135A2" w:rsidRPr="00CA67F8">
        <w:rPr>
          <w:rFonts w:ascii="Arial" w:eastAsia="Batang" w:hAnsi="Arial" w:cs="Arial"/>
          <w:i/>
          <w:sz w:val="22"/>
          <w:szCs w:val="22"/>
        </w:rPr>
        <w:t xml:space="preserve"> to the list.</w:t>
      </w:r>
    </w:p>
    <w:p w14:paraId="0F8DD764" w14:textId="77777777" w:rsidR="00D766EB" w:rsidRPr="00CA67F8" w:rsidRDefault="00D766EB">
      <w:pPr>
        <w:rPr>
          <w:rFonts w:ascii="Arial" w:eastAsia="Batang" w:hAnsi="Arial" w:cs="Arial"/>
          <w:i/>
          <w:sz w:val="22"/>
          <w:szCs w:val="22"/>
        </w:rPr>
      </w:pPr>
    </w:p>
    <w:p w14:paraId="4F8CC688" w14:textId="7101447C" w:rsidR="00D766EB" w:rsidRPr="00CA67F8" w:rsidRDefault="00542E4D" w:rsidP="00D766EB">
      <w:pPr>
        <w:rPr>
          <w:rFonts w:ascii="Arial" w:hAnsi="Arial" w:cs="Arial"/>
          <w:b/>
          <w:bCs/>
          <w:sz w:val="22"/>
          <w:szCs w:val="22"/>
        </w:rPr>
      </w:pPr>
      <w:r w:rsidRPr="00CA67F8">
        <w:rPr>
          <w:rFonts w:ascii="Arial" w:hAnsi="Arial" w:cs="Arial"/>
          <w:b/>
          <w:bCs/>
          <w:sz w:val="22"/>
          <w:szCs w:val="22"/>
        </w:rPr>
        <w:t xml:space="preserve">MR1. </w:t>
      </w:r>
      <w:r w:rsidR="00D766EB" w:rsidRPr="00CA67F8">
        <w:rPr>
          <w:rFonts w:ascii="Arial" w:hAnsi="Arial" w:cs="Arial"/>
          <w:b/>
          <w:bCs/>
          <w:sz w:val="22"/>
          <w:szCs w:val="22"/>
        </w:rPr>
        <w:t>Please provide a brief overview of your organization and what makes it a “best” place to work. (</w:t>
      </w:r>
      <w:proofErr w:type="gramStart"/>
      <w:r w:rsidR="00D766EB" w:rsidRPr="00CA67F8">
        <w:rPr>
          <w:rFonts w:ascii="Arial" w:hAnsi="Arial" w:cs="Arial"/>
          <w:b/>
          <w:bCs/>
          <w:sz w:val="22"/>
          <w:szCs w:val="22"/>
        </w:rPr>
        <w:t>2250 character</w:t>
      </w:r>
      <w:proofErr w:type="gramEnd"/>
      <w:r w:rsidR="00D766EB" w:rsidRPr="00CA67F8">
        <w:rPr>
          <w:rFonts w:ascii="Arial" w:hAnsi="Arial" w:cs="Arial"/>
          <w:b/>
          <w:bCs/>
          <w:sz w:val="22"/>
          <w:szCs w:val="22"/>
        </w:rPr>
        <w:t xml:space="preserve"> limit):</w:t>
      </w:r>
    </w:p>
    <w:p w14:paraId="39BBAA1C" w14:textId="77777777" w:rsidR="00FA1E16" w:rsidRPr="00CA67F8" w:rsidRDefault="00FA1E16" w:rsidP="00D766EB">
      <w:pPr>
        <w:rPr>
          <w:rFonts w:ascii="Arial" w:hAnsi="Arial" w:cs="Arial"/>
          <w:b/>
          <w:bCs/>
          <w:sz w:val="22"/>
          <w:szCs w:val="22"/>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766EB" w:rsidRPr="00CA67F8" w14:paraId="762A4610" w14:textId="77777777" w:rsidTr="00CE3571">
        <w:trPr>
          <w:trHeight w:val="262"/>
        </w:trPr>
        <w:tc>
          <w:tcPr>
            <w:tcW w:w="9990" w:type="dxa"/>
            <w:tcBorders>
              <w:left w:val="nil"/>
              <w:right w:val="nil"/>
            </w:tcBorders>
          </w:tcPr>
          <w:p w14:paraId="051E4ADA" w14:textId="77777777" w:rsidR="00D766EB" w:rsidRPr="00CA67F8" w:rsidRDefault="00D766EB" w:rsidP="00CE3571">
            <w:pPr>
              <w:ind w:left="270"/>
              <w:rPr>
                <w:rFonts w:ascii="Arial" w:eastAsia="Batang" w:hAnsi="Arial" w:cs="Arial"/>
                <w:sz w:val="22"/>
                <w:szCs w:val="22"/>
              </w:rPr>
            </w:pPr>
          </w:p>
        </w:tc>
      </w:tr>
    </w:tbl>
    <w:p w14:paraId="4ECECED8" w14:textId="77777777" w:rsidR="00D766EB" w:rsidRPr="00CA67F8" w:rsidRDefault="00D766EB" w:rsidP="00D766EB">
      <w:pPr>
        <w:rPr>
          <w:rFonts w:ascii="Arial" w:hAnsi="Arial" w:cs="Arial"/>
          <w:sz w:val="22"/>
          <w:szCs w:val="22"/>
        </w:rPr>
      </w:pPr>
    </w:p>
    <w:p w14:paraId="6EE21832" w14:textId="35D1F5C1" w:rsidR="00D766EB" w:rsidRPr="00CA67F8" w:rsidRDefault="00542E4D" w:rsidP="00D766EB">
      <w:pPr>
        <w:rPr>
          <w:rFonts w:ascii="Arial" w:hAnsi="Arial" w:cs="Arial"/>
          <w:b/>
          <w:bCs/>
          <w:color w:val="000000" w:themeColor="text1"/>
          <w:sz w:val="22"/>
          <w:szCs w:val="22"/>
        </w:rPr>
      </w:pPr>
      <w:r w:rsidRPr="00CA67F8">
        <w:rPr>
          <w:rFonts w:ascii="Arial" w:hAnsi="Arial" w:cs="Arial"/>
          <w:b/>
          <w:bCs/>
          <w:sz w:val="22"/>
          <w:szCs w:val="22"/>
        </w:rPr>
        <w:t xml:space="preserve">MR2. </w:t>
      </w:r>
      <w:r w:rsidR="00D766EB" w:rsidRPr="00CA67F8">
        <w:rPr>
          <w:rFonts w:ascii="Arial" w:hAnsi="Arial" w:cs="Arial"/>
          <w:b/>
          <w:bCs/>
          <w:sz w:val="22"/>
          <w:szCs w:val="22"/>
        </w:rPr>
        <w:t xml:space="preserve">If we were to ask your employees, "What three things </w:t>
      </w:r>
      <w:proofErr w:type="gramStart"/>
      <w:r w:rsidR="00D766EB" w:rsidRPr="00CA67F8">
        <w:rPr>
          <w:rFonts w:ascii="Arial" w:hAnsi="Arial" w:cs="Arial"/>
          <w:b/>
          <w:bCs/>
          <w:sz w:val="22"/>
          <w:szCs w:val="22"/>
        </w:rPr>
        <w:t>does</w:t>
      </w:r>
      <w:proofErr w:type="gramEnd"/>
      <w:r w:rsidR="00D766EB" w:rsidRPr="00CA67F8">
        <w:rPr>
          <w:rFonts w:ascii="Arial" w:hAnsi="Arial" w:cs="Arial"/>
          <w:b/>
          <w:bCs/>
          <w:sz w:val="22"/>
          <w:szCs w:val="22"/>
        </w:rPr>
        <w:t xml:space="preserve"> your </w:t>
      </w:r>
      <w:bookmarkStart w:id="32" w:name="Q11"/>
      <w:r w:rsidR="00D766EB" w:rsidRPr="00CA67F8">
        <w:rPr>
          <w:rFonts w:ascii="Arial" w:hAnsi="Arial" w:cs="Arial"/>
          <w:b/>
          <w:bCs/>
          <w:sz w:val="22"/>
          <w:szCs w:val="22"/>
        </w:rPr>
        <w:t>employer do for you</w:t>
      </w:r>
      <w:bookmarkEnd w:id="32"/>
      <w:r w:rsidR="00D766EB" w:rsidRPr="00CA67F8">
        <w:rPr>
          <w:rFonts w:ascii="Arial" w:hAnsi="Arial" w:cs="Arial"/>
          <w:b/>
          <w:bCs/>
          <w:sz w:val="22"/>
          <w:szCs w:val="22"/>
        </w:rPr>
        <w:t xml:space="preserve"> that you love?"</w:t>
      </w:r>
      <w:r w:rsidR="00D766EB" w:rsidRPr="00CA67F8">
        <w:rPr>
          <w:rFonts w:ascii="Arial" w:hAnsi="Arial" w:cs="Arial"/>
          <w:b/>
          <w:bCs/>
          <w:i/>
          <w:iCs/>
          <w:sz w:val="22"/>
          <w:szCs w:val="22"/>
        </w:rPr>
        <w:t xml:space="preserve"> </w:t>
      </w:r>
      <w:r w:rsidR="00D766EB" w:rsidRPr="00CA67F8">
        <w:rPr>
          <w:rFonts w:ascii="Arial" w:hAnsi="Arial" w:cs="Arial"/>
          <w:b/>
          <w:bCs/>
          <w:sz w:val="22"/>
          <w:szCs w:val="22"/>
        </w:rPr>
        <w:t>what would they say? (</w:t>
      </w:r>
      <w:proofErr w:type="gramStart"/>
      <w:r w:rsidR="00D766EB" w:rsidRPr="00CA67F8">
        <w:rPr>
          <w:rFonts w:ascii="Arial" w:hAnsi="Arial" w:cs="Arial"/>
          <w:b/>
          <w:bCs/>
          <w:sz w:val="22"/>
          <w:szCs w:val="22"/>
        </w:rPr>
        <w:t>250 character</w:t>
      </w:r>
      <w:proofErr w:type="gramEnd"/>
      <w:r w:rsidR="00D766EB" w:rsidRPr="00CA67F8">
        <w:rPr>
          <w:rFonts w:ascii="Arial" w:hAnsi="Arial" w:cs="Arial"/>
          <w:b/>
          <w:bCs/>
          <w:sz w:val="22"/>
          <w:szCs w:val="22"/>
        </w:rPr>
        <w:t xml:space="preserve"> limit</w:t>
      </w:r>
      <w:r w:rsidR="00F2210F" w:rsidRPr="00CA67F8">
        <w:rPr>
          <w:b/>
          <w:bCs/>
        </w:rPr>
        <w:t xml:space="preserve"> </w:t>
      </w:r>
      <w:r w:rsidR="00F2210F" w:rsidRPr="00CA67F8">
        <w:rPr>
          <w:rFonts w:ascii="Arial" w:hAnsi="Arial" w:cs="Arial"/>
          <w:b/>
          <w:bCs/>
          <w:color w:val="000000" w:themeColor="text1"/>
          <w:sz w:val="22"/>
          <w:szCs w:val="22"/>
        </w:rPr>
        <w:t>per description</w:t>
      </w:r>
      <w:r w:rsidR="00761FBC" w:rsidRPr="00CA67F8">
        <w:rPr>
          <w:rFonts w:ascii="Arial" w:hAnsi="Arial" w:cs="Arial"/>
          <w:b/>
          <w:bCs/>
          <w:color w:val="000000" w:themeColor="text1"/>
          <w:sz w:val="22"/>
          <w:szCs w:val="22"/>
        </w:rPr>
        <w:t>)</w:t>
      </w:r>
    </w:p>
    <w:p w14:paraId="1025E507" w14:textId="77777777" w:rsidR="00B92CF9" w:rsidRPr="00CA67F8" w:rsidRDefault="00B92CF9" w:rsidP="00B92CF9">
      <w:pPr>
        <w:rPr>
          <w:i/>
          <w:iCs/>
          <w:color w:val="0070C0"/>
          <w:sz w:val="18"/>
          <w:szCs w:val="18"/>
        </w:rPr>
      </w:pPr>
      <w:r w:rsidRPr="00CA67F8">
        <w:rPr>
          <w:rFonts w:ascii="Arial" w:eastAsia="Tahoma" w:hAnsi="Arial" w:cs="Arial"/>
          <w:i/>
          <w:iCs/>
          <w:color w:val="0070C0"/>
          <w:sz w:val="18"/>
          <w:szCs w:val="18"/>
        </w:rPr>
        <w:t xml:space="preserve">Examples </w:t>
      </w:r>
      <w:proofErr w:type="gramStart"/>
      <w:r w:rsidRPr="00CA67F8">
        <w:rPr>
          <w:rFonts w:ascii="Arial" w:eastAsia="Tahoma" w:hAnsi="Arial" w:cs="Arial"/>
          <w:i/>
          <w:iCs/>
          <w:color w:val="0070C0"/>
          <w:sz w:val="18"/>
          <w:szCs w:val="18"/>
        </w:rPr>
        <w:t>are:</w:t>
      </w:r>
      <w:proofErr w:type="gramEnd"/>
      <w:r w:rsidRPr="00CA67F8">
        <w:rPr>
          <w:rFonts w:ascii="Arial" w:eastAsia="Tahoma" w:hAnsi="Arial" w:cs="Arial"/>
          <w:i/>
          <w:iCs/>
          <w:color w:val="0070C0"/>
          <w:sz w:val="18"/>
          <w:szCs w:val="18"/>
        </w:rPr>
        <w:t xml:space="preserve"> chair massages, holiday party, 4-day work week, etc. Be specific; don't just reply, "We are like </w:t>
      </w:r>
      <w:proofErr w:type="gramStart"/>
      <w:r w:rsidRPr="00CA67F8">
        <w:rPr>
          <w:rFonts w:ascii="Arial" w:eastAsia="Tahoma" w:hAnsi="Arial" w:cs="Arial"/>
          <w:i/>
          <w:iCs/>
          <w:color w:val="0070C0"/>
          <w:sz w:val="18"/>
          <w:szCs w:val="18"/>
        </w:rPr>
        <w:t>a family</w:t>
      </w:r>
      <w:proofErr w:type="gramEnd"/>
      <w:r w:rsidRPr="00CA67F8">
        <w:rPr>
          <w:rFonts w:ascii="Arial" w:eastAsia="Tahoma" w:hAnsi="Arial" w:cs="Arial"/>
          <w:i/>
          <w:iCs/>
          <w:color w:val="0070C0"/>
          <w:sz w:val="18"/>
          <w:szCs w:val="18"/>
        </w:rPr>
        <w:t>."</w:t>
      </w:r>
    </w:p>
    <w:p w14:paraId="1970C217" w14:textId="77777777" w:rsidR="006517F9" w:rsidRPr="00CA67F8" w:rsidRDefault="006517F9" w:rsidP="00D766EB">
      <w:pPr>
        <w:rPr>
          <w:rFonts w:ascii="Arial" w:hAnsi="Arial" w:cs="Arial"/>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D766EB" w:rsidRPr="00CA67F8" w14:paraId="092CC202" w14:textId="77777777" w:rsidTr="00CE3571">
        <w:tc>
          <w:tcPr>
            <w:tcW w:w="2538" w:type="dxa"/>
            <w:tcBorders>
              <w:top w:val="nil"/>
              <w:left w:val="nil"/>
              <w:bottom w:val="nil"/>
              <w:right w:val="nil"/>
            </w:tcBorders>
          </w:tcPr>
          <w:p w14:paraId="4EE841EB"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One</w:t>
            </w:r>
          </w:p>
        </w:tc>
        <w:tc>
          <w:tcPr>
            <w:tcW w:w="5400" w:type="dxa"/>
            <w:tcBorders>
              <w:top w:val="nil"/>
              <w:left w:val="nil"/>
              <w:right w:val="nil"/>
            </w:tcBorders>
          </w:tcPr>
          <w:p w14:paraId="3F35ACA3" w14:textId="77777777" w:rsidR="00D766EB" w:rsidRPr="00CA67F8" w:rsidRDefault="00D766EB" w:rsidP="00CE3571">
            <w:pPr>
              <w:ind w:left="270"/>
              <w:rPr>
                <w:rFonts w:ascii="Arial" w:eastAsia="Batang" w:hAnsi="Arial" w:cs="Arial"/>
                <w:sz w:val="22"/>
                <w:szCs w:val="22"/>
              </w:rPr>
            </w:pPr>
          </w:p>
        </w:tc>
      </w:tr>
      <w:tr w:rsidR="00D766EB" w:rsidRPr="00CA67F8" w14:paraId="3ACD9809" w14:textId="77777777" w:rsidTr="00CE3571">
        <w:tc>
          <w:tcPr>
            <w:tcW w:w="2538" w:type="dxa"/>
            <w:tcBorders>
              <w:top w:val="nil"/>
              <w:left w:val="nil"/>
              <w:bottom w:val="nil"/>
              <w:right w:val="nil"/>
            </w:tcBorders>
          </w:tcPr>
          <w:p w14:paraId="151B8392"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Two</w:t>
            </w:r>
          </w:p>
        </w:tc>
        <w:tc>
          <w:tcPr>
            <w:tcW w:w="5400" w:type="dxa"/>
            <w:tcBorders>
              <w:left w:val="nil"/>
              <w:right w:val="nil"/>
            </w:tcBorders>
          </w:tcPr>
          <w:p w14:paraId="5B933E65" w14:textId="77777777" w:rsidR="00D766EB" w:rsidRPr="00CA67F8" w:rsidRDefault="00D766EB" w:rsidP="00CE3571">
            <w:pPr>
              <w:ind w:left="270"/>
              <w:rPr>
                <w:rFonts w:ascii="Arial" w:eastAsia="Batang" w:hAnsi="Arial" w:cs="Arial"/>
                <w:sz w:val="22"/>
                <w:szCs w:val="22"/>
              </w:rPr>
            </w:pPr>
          </w:p>
        </w:tc>
      </w:tr>
      <w:tr w:rsidR="00D766EB" w:rsidRPr="00CA67F8" w14:paraId="32D0F274" w14:textId="77777777" w:rsidTr="00CE3571">
        <w:tc>
          <w:tcPr>
            <w:tcW w:w="2538" w:type="dxa"/>
            <w:tcBorders>
              <w:top w:val="nil"/>
              <w:left w:val="nil"/>
              <w:bottom w:val="nil"/>
              <w:right w:val="nil"/>
            </w:tcBorders>
          </w:tcPr>
          <w:p w14:paraId="7C4E67F5"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Three</w:t>
            </w:r>
          </w:p>
        </w:tc>
        <w:tc>
          <w:tcPr>
            <w:tcW w:w="5400" w:type="dxa"/>
            <w:tcBorders>
              <w:left w:val="nil"/>
              <w:right w:val="nil"/>
            </w:tcBorders>
          </w:tcPr>
          <w:p w14:paraId="66F72846" w14:textId="77777777" w:rsidR="00D766EB" w:rsidRPr="00CA67F8" w:rsidRDefault="00D766EB" w:rsidP="00CE3571">
            <w:pPr>
              <w:ind w:left="270"/>
              <w:rPr>
                <w:rFonts w:ascii="Arial" w:eastAsia="Batang" w:hAnsi="Arial" w:cs="Arial"/>
                <w:sz w:val="22"/>
                <w:szCs w:val="22"/>
              </w:rPr>
            </w:pPr>
          </w:p>
        </w:tc>
      </w:tr>
    </w:tbl>
    <w:p w14:paraId="14F20AA2" w14:textId="77777777" w:rsidR="00D766EB" w:rsidRPr="00CA67F8" w:rsidRDefault="00D766EB" w:rsidP="00D766EB">
      <w:pPr>
        <w:rPr>
          <w:rFonts w:ascii="Arial" w:eastAsia="Tahoma" w:hAnsi="Arial" w:cs="Arial"/>
          <w:sz w:val="22"/>
          <w:szCs w:val="22"/>
        </w:rPr>
      </w:pPr>
    </w:p>
    <w:p w14:paraId="248EAF10" w14:textId="2D10838C" w:rsidR="00D766EB" w:rsidRPr="00CA67F8" w:rsidRDefault="00542E4D" w:rsidP="00F2210F">
      <w:pPr>
        <w:rPr>
          <w:rFonts w:ascii="Arial" w:hAnsi="Arial" w:cs="Arial"/>
          <w:b/>
          <w:bCs/>
          <w:color w:val="000000" w:themeColor="text1"/>
          <w:sz w:val="22"/>
          <w:szCs w:val="22"/>
        </w:rPr>
      </w:pPr>
      <w:r w:rsidRPr="00CA67F8">
        <w:rPr>
          <w:rFonts w:ascii="Arial" w:hAnsi="Arial" w:cs="Arial"/>
          <w:b/>
          <w:bCs/>
          <w:sz w:val="22"/>
          <w:szCs w:val="22"/>
        </w:rPr>
        <w:t xml:space="preserve">MR3. </w:t>
      </w:r>
      <w:r w:rsidR="00D766EB" w:rsidRPr="00CA67F8">
        <w:rPr>
          <w:rFonts w:ascii="Arial" w:hAnsi="Arial" w:cs="Arial"/>
          <w:b/>
          <w:bCs/>
          <w:sz w:val="22"/>
          <w:szCs w:val="22"/>
        </w:rPr>
        <w:t xml:space="preserve">Other than the three items listed </w:t>
      </w:r>
      <w:r w:rsidR="00540EF7" w:rsidRPr="00CA67F8">
        <w:rPr>
          <w:rFonts w:ascii="Arial" w:hAnsi="Arial" w:cs="Arial"/>
          <w:b/>
          <w:bCs/>
          <w:sz w:val="22"/>
          <w:szCs w:val="22"/>
        </w:rPr>
        <w:t>above</w:t>
      </w:r>
      <w:r w:rsidR="00D766EB" w:rsidRPr="00CA67F8">
        <w:rPr>
          <w:rFonts w:ascii="Arial" w:hAnsi="Arial" w:cs="Arial"/>
          <w:b/>
          <w:bCs/>
          <w:sz w:val="22"/>
          <w:szCs w:val="22"/>
        </w:rPr>
        <w:t>, are there any other unique or creative employee benefits or programs offered by your org</w:t>
      </w:r>
      <w:r w:rsidR="00F2210F" w:rsidRPr="00CA67F8">
        <w:rPr>
          <w:rFonts w:ascii="Arial" w:hAnsi="Arial" w:cs="Arial"/>
          <w:b/>
          <w:bCs/>
          <w:sz w:val="22"/>
          <w:szCs w:val="22"/>
        </w:rPr>
        <w:t>anization? (</w:t>
      </w:r>
      <w:proofErr w:type="gramStart"/>
      <w:r w:rsidR="00F2210F" w:rsidRPr="00CA67F8">
        <w:rPr>
          <w:rFonts w:ascii="Arial" w:hAnsi="Arial" w:cs="Arial"/>
          <w:b/>
          <w:bCs/>
          <w:sz w:val="22"/>
          <w:szCs w:val="22"/>
        </w:rPr>
        <w:t>250 character</w:t>
      </w:r>
      <w:proofErr w:type="gramEnd"/>
      <w:r w:rsidR="00F2210F" w:rsidRPr="00CA67F8">
        <w:rPr>
          <w:rFonts w:ascii="Arial" w:hAnsi="Arial" w:cs="Arial"/>
          <w:b/>
          <w:bCs/>
          <w:sz w:val="22"/>
          <w:szCs w:val="22"/>
        </w:rPr>
        <w:t xml:space="preserve"> limit </w:t>
      </w:r>
      <w:r w:rsidR="00F2210F" w:rsidRPr="00CA67F8">
        <w:rPr>
          <w:rFonts w:ascii="Arial" w:hAnsi="Arial" w:cs="Arial"/>
          <w:b/>
          <w:bCs/>
          <w:color w:val="000000" w:themeColor="text1"/>
          <w:sz w:val="22"/>
          <w:szCs w:val="22"/>
        </w:rPr>
        <w:t>per description</w:t>
      </w:r>
      <w:r w:rsidR="00761FBC" w:rsidRPr="00CA67F8">
        <w:rPr>
          <w:rFonts w:ascii="Arial" w:hAnsi="Arial" w:cs="Arial"/>
          <w:b/>
          <w:bCs/>
          <w:color w:val="000000" w:themeColor="text1"/>
          <w:sz w:val="22"/>
          <w:szCs w:val="22"/>
        </w:rPr>
        <w:t>)</w:t>
      </w:r>
    </w:p>
    <w:p w14:paraId="0230AEDC" w14:textId="77777777" w:rsidR="00B92CF9" w:rsidRPr="00CA67F8" w:rsidRDefault="00B92CF9" w:rsidP="00B92CF9">
      <w:pPr>
        <w:rPr>
          <w:i/>
          <w:iCs/>
          <w:color w:val="0070C0"/>
          <w:sz w:val="19"/>
          <w:szCs w:val="19"/>
        </w:rPr>
      </w:pPr>
      <w:r w:rsidRPr="00CA67F8">
        <w:rPr>
          <w:rFonts w:ascii="Arial" w:eastAsia="Tahoma" w:hAnsi="Arial" w:cs="Arial"/>
          <w:i/>
          <w:iCs/>
          <w:color w:val="0070C0"/>
          <w:sz w:val="19"/>
          <w:szCs w:val="19"/>
        </w:rPr>
        <w:t xml:space="preserve">Examples </w:t>
      </w:r>
      <w:proofErr w:type="gramStart"/>
      <w:r w:rsidRPr="00CA67F8">
        <w:rPr>
          <w:rFonts w:ascii="Arial" w:eastAsia="Tahoma" w:hAnsi="Arial" w:cs="Arial"/>
          <w:i/>
          <w:iCs/>
          <w:color w:val="0070C0"/>
          <w:sz w:val="19"/>
          <w:szCs w:val="19"/>
        </w:rPr>
        <w:t>are:</w:t>
      </w:r>
      <w:proofErr w:type="gramEnd"/>
      <w:r w:rsidRPr="00CA67F8">
        <w:rPr>
          <w:rFonts w:ascii="Arial" w:eastAsia="Tahoma" w:hAnsi="Arial" w:cs="Arial"/>
          <w:i/>
          <w:iCs/>
          <w:color w:val="0070C0"/>
          <w:sz w:val="19"/>
          <w:szCs w:val="19"/>
        </w:rPr>
        <w:t xml:space="preserve"> a "Biggest Loser" weight loss challenge, a ping-pong table, paid time off to provide on-site relief effort to disaster victims, ice cream Fridays, etc.</w:t>
      </w:r>
    </w:p>
    <w:p w14:paraId="76AF12EE" w14:textId="77777777" w:rsidR="006517F9" w:rsidRPr="00CA67F8" w:rsidRDefault="006517F9" w:rsidP="00D766EB">
      <w:pPr>
        <w:rPr>
          <w:rFonts w:ascii="Arial" w:hAnsi="Arial" w:cs="Arial"/>
          <w:sz w:val="22"/>
          <w:szCs w:val="22"/>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5400"/>
      </w:tblGrid>
      <w:tr w:rsidR="00D766EB" w:rsidRPr="00CA67F8" w14:paraId="1636BDA0" w14:textId="77777777" w:rsidTr="00CE3571">
        <w:tc>
          <w:tcPr>
            <w:tcW w:w="2538" w:type="dxa"/>
            <w:tcBorders>
              <w:top w:val="nil"/>
              <w:left w:val="nil"/>
              <w:bottom w:val="nil"/>
              <w:right w:val="nil"/>
            </w:tcBorders>
          </w:tcPr>
          <w:p w14:paraId="357634F7" w14:textId="77777777" w:rsidR="006517F9" w:rsidRPr="00CA67F8" w:rsidRDefault="006517F9" w:rsidP="00CE3571">
            <w:pPr>
              <w:ind w:left="270"/>
              <w:rPr>
                <w:rFonts w:ascii="Arial" w:eastAsia="Batang" w:hAnsi="Arial" w:cs="Arial"/>
                <w:sz w:val="22"/>
                <w:szCs w:val="22"/>
              </w:rPr>
            </w:pPr>
          </w:p>
          <w:p w14:paraId="12DAAEFE"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One</w:t>
            </w:r>
          </w:p>
        </w:tc>
        <w:tc>
          <w:tcPr>
            <w:tcW w:w="5400" w:type="dxa"/>
            <w:tcBorders>
              <w:top w:val="nil"/>
              <w:left w:val="nil"/>
              <w:right w:val="nil"/>
            </w:tcBorders>
          </w:tcPr>
          <w:p w14:paraId="6A77EFC8" w14:textId="77777777" w:rsidR="00D766EB" w:rsidRPr="00CA67F8" w:rsidRDefault="00D766EB" w:rsidP="00CE3571">
            <w:pPr>
              <w:ind w:left="270"/>
              <w:rPr>
                <w:rFonts w:ascii="Arial" w:eastAsia="Batang" w:hAnsi="Arial" w:cs="Arial"/>
                <w:sz w:val="22"/>
                <w:szCs w:val="22"/>
              </w:rPr>
            </w:pPr>
          </w:p>
        </w:tc>
      </w:tr>
      <w:tr w:rsidR="00D766EB" w:rsidRPr="00CA67F8" w14:paraId="7833905E" w14:textId="77777777" w:rsidTr="00CE3571">
        <w:tc>
          <w:tcPr>
            <w:tcW w:w="2538" w:type="dxa"/>
            <w:tcBorders>
              <w:top w:val="nil"/>
              <w:left w:val="nil"/>
              <w:bottom w:val="nil"/>
              <w:right w:val="nil"/>
            </w:tcBorders>
          </w:tcPr>
          <w:p w14:paraId="4D15612A"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Two</w:t>
            </w:r>
          </w:p>
        </w:tc>
        <w:tc>
          <w:tcPr>
            <w:tcW w:w="5400" w:type="dxa"/>
            <w:tcBorders>
              <w:left w:val="nil"/>
              <w:right w:val="nil"/>
            </w:tcBorders>
          </w:tcPr>
          <w:p w14:paraId="483D7162" w14:textId="77777777" w:rsidR="00D766EB" w:rsidRPr="00CA67F8" w:rsidRDefault="00D766EB" w:rsidP="00CE3571">
            <w:pPr>
              <w:ind w:left="270"/>
              <w:rPr>
                <w:rFonts w:ascii="Arial" w:eastAsia="Batang" w:hAnsi="Arial" w:cs="Arial"/>
                <w:sz w:val="22"/>
                <w:szCs w:val="22"/>
              </w:rPr>
            </w:pPr>
          </w:p>
        </w:tc>
      </w:tr>
      <w:tr w:rsidR="00D766EB" w:rsidRPr="00CA67F8" w14:paraId="3CB7F354" w14:textId="77777777" w:rsidTr="00CE3571">
        <w:tc>
          <w:tcPr>
            <w:tcW w:w="2538" w:type="dxa"/>
            <w:tcBorders>
              <w:top w:val="nil"/>
              <w:left w:val="nil"/>
              <w:bottom w:val="nil"/>
              <w:right w:val="nil"/>
            </w:tcBorders>
          </w:tcPr>
          <w:p w14:paraId="6D366932" w14:textId="77777777" w:rsidR="00D766EB" w:rsidRPr="00CA67F8" w:rsidRDefault="00D766EB" w:rsidP="00CE3571">
            <w:pPr>
              <w:ind w:left="270"/>
              <w:rPr>
                <w:rFonts w:ascii="Arial" w:eastAsia="Batang" w:hAnsi="Arial" w:cs="Arial"/>
                <w:sz w:val="22"/>
                <w:szCs w:val="22"/>
              </w:rPr>
            </w:pPr>
            <w:r w:rsidRPr="00CA67F8">
              <w:rPr>
                <w:rFonts w:ascii="Arial" w:eastAsia="Batang" w:hAnsi="Arial" w:cs="Arial"/>
                <w:sz w:val="22"/>
                <w:szCs w:val="22"/>
              </w:rPr>
              <w:t>Three</w:t>
            </w:r>
          </w:p>
        </w:tc>
        <w:tc>
          <w:tcPr>
            <w:tcW w:w="5400" w:type="dxa"/>
            <w:tcBorders>
              <w:left w:val="nil"/>
              <w:right w:val="nil"/>
            </w:tcBorders>
          </w:tcPr>
          <w:p w14:paraId="5B6E9787" w14:textId="77777777" w:rsidR="00D766EB" w:rsidRPr="00CA67F8" w:rsidRDefault="00D766EB" w:rsidP="00CE3571">
            <w:pPr>
              <w:ind w:left="270"/>
              <w:rPr>
                <w:rFonts w:ascii="Arial" w:eastAsia="Batang" w:hAnsi="Arial" w:cs="Arial"/>
                <w:sz w:val="22"/>
                <w:szCs w:val="22"/>
              </w:rPr>
            </w:pPr>
          </w:p>
        </w:tc>
      </w:tr>
      <w:tr w:rsidR="00B93F7D" w:rsidRPr="00CA67F8" w14:paraId="2029E46B" w14:textId="77777777" w:rsidTr="00CE3571">
        <w:tc>
          <w:tcPr>
            <w:tcW w:w="2538" w:type="dxa"/>
            <w:tcBorders>
              <w:top w:val="nil"/>
              <w:left w:val="nil"/>
              <w:bottom w:val="nil"/>
              <w:right w:val="nil"/>
            </w:tcBorders>
          </w:tcPr>
          <w:p w14:paraId="77FEBCD2" w14:textId="77777777" w:rsidR="00B93F7D" w:rsidRPr="00CA67F8" w:rsidRDefault="00B93F7D" w:rsidP="00CE3571">
            <w:pPr>
              <w:ind w:left="270"/>
              <w:rPr>
                <w:rFonts w:ascii="Arial" w:eastAsia="Batang" w:hAnsi="Arial" w:cs="Arial"/>
                <w:sz w:val="22"/>
                <w:szCs w:val="22"/>
              </w:rPr>
            </w:pPr>
          </w:p>
        </w:tc>
        <w:tc>
          <w:tcPr>
            <w:tcW w:w="5400" w:type="dxa"/>
            <w:tcBorders>
              <w:left w:val="nil"/>
              <w:right w:val="nil"/>
            </w:tcBorders>
          </w:tcPr>
          <w:p w14:paraId="029EC64B" w14:textId="77777777" w:rsidR="00B93F7D" w:rsidRPr="00CA67F8" w:rsidRDefault="00B93F7D" w:rsidP="00CE3571">
            <w:pPr>
              <w:ind w:left="270"/>
              <w:rPr>
                <w:rFonts w:ascii="Arial" w:eastAsia="Batang" w:hAnsi="Arial" w:cs="Arial"/>
                <w:sz w:val="22"/>
                <w:szCs w:val="22"/>
              </w:rPr>
            </w:pPr>
          </w:p>
        </w:tc>
      </w:tr>
    </w:tbl>
    <w:p w14:paraId="66DE7855" w14:textId="77777777" w:rsidR="004A44A5" w:rsidRPr="00CA67F8" w:rsidRDefault="004A44A5" w:rsidP="00CE3571">
      <w:pPr>
        <w:rPr>
          <w:rFonts w:ascii="Arial" w:hAnsi="Arial" w:cs="Arial"/>
          <w:sz w:val="22"/>
          <w:szCs w:val="22"/>
        </w:rPr>
      </w:pPr>
    </w:p>
    <w:p w14:paraId="5266E2ED" w14:textId="77777777" w:rsidR="00FA1E16" w:rsidRPr="00CA67F8" w:rsidRDefault="00FA1E16" w:rsidP="00CE3571">
      <w:pPr>
        <w:rPr>
          <w:rFonts w:ascii="Arial" w:hAnsi="Arial" w:cs="Arial"/>
          <w:b/>
          <w:bCs/>
          <w:sz w:val="22"/>
          <w:szCs w:val="22"/>
        </w:rPr>
      </w:pPr>
    </w:p>
    <w:p w14:paraId="022CA70E" w14:textId="480D965D" w:rsidR="00CE3571" w:rsidRPr="00CA67F8" w:rsidRDefault="00542E4D" w:rsidP="00CE3571">
      <w:pPr>
        <w:rPr>
          <w:rFonts w:ascii="Arial" w:hAnsi="Arial" w:cs="Arial"/>
          <w:b/>
          <w:bCs/>
          <w:sz w:val="22"/>
          <w:szCs w:val="22"/>
        </w:rPr>
      </w:pPr>
      <w:r w:rsidRPr="00CA67F8">
        <w:rPr>
          <w:rFonts w:ascii="Arial" w:hAnsi="Arial" w:cs="Arial"/>
          <w:b/>
          <w:bCs/>
          <w:sz w:val="22"/>
          <w:szCs w:val="22"/>
        </w:rPr>
        <w:t xml:space="preserve">MR4. </w:t>
      </w:r>
      <w:r w:rsidR="00CE3571" w:rsidRPr="00CA67F8">
        <w:rPr>
          <w:rFonts w:ascii="Arial" w:hAnsi="Arial" w:cs="Arial"/>
          <w:b/>
          <w:bCs/>
          <w:sz w:val="22"/>
          <w:szCs w:val="22"/>
        </w:rPr>
        <w:t>If given the opportunity to write your organization’s winner profile for the “best” publication and/or event, should your organization be named to the list, what would it say? (</w:t>
      </w:r>
      <w:proofErr w:type="gramStart"/>
      <w:r w:rsidR="00CE3571" w:rsidRPr="00CA67F8">
        <w:rPr>
          <w:rFonts w:ascii="Arial" w:hAnsi="Arial" w:cs="Arial"/>
          <w:b/>
          <w:bCs/>
          <w:sz w:val="22"/>
          <w:szCs w:val="22"/>
        </w:rPr>
        <w:t>750 character</w:t>
      </w:r>
      <w:proofErr w:type="gramEnd"/>
      <w:r w:rsidR="00CE3571" w:rsidRPr="00CA67F8">
        <w:rPr>
          <w:rFonts w:ascii="Arial" w:hAnsi="Arial" w:cs="Arial"/>
          <w:b/>
          <w:bCs/>
          <w:sz w:val="22"/>
          <w:szCs w:val="22"/>
        </w:rPr>
        <w:t xml:space="preserve"> limit):</w:t>
      </w:r>
    </w:p>
    <w:p w14:paraId="061187D3" w14:textId="77777777" w:rsidR="00CE3571" w:rsidRPr="00CA67F8" w:rsidRDefault="00CE3571" w:rsidP="00CE3571">
      <w:pPr>
        <w:rPr>
          <w:rFonts w:ascii="Arial" w:hAnsi="Arial" w:cs="Arial"/>
          <w:sz w:val="22"/>
          <w:szCs w:val="22"/>
        </w:rPr>
      </w:pPr>
      <w:r w:rsidRPr="00CA67F8">
        <w:rPr>
          <w:rFonts w:ascii="Arial" w:hAnsi="Arial" w:cs="Arial"/>
          <w:sz w:val="22"/>
          <w:szCs w:val="22"/>
        </w:rPr>
        <w:t xml:space="preserve">_______________  </w:t>
      </w:r>
    </w:p>
    <w:p w14:paraId="699464EC" w14:textId="77777777" w:rsidR="00D766EB" w:rsidRPr="00CA67F8" w:rsidRDefault="00D766EB" w:rsidP="00D766EB">
      <w:pPr>
        <w:rPr>
          <w:rFonts w:ascii="Arial" w:hAnsi="Arial" w:cs="Arial"/>
          <w:sz w:val="22"/>
          <w:szCs w:val="22"/>
        </w:rPr>
      </w:pPr>
    </w:p>
    <w:p w14:paraId="7CF09633" w14:textId="420F17B4" w:rsidR="00610539" w:rsidRPr="00CA67F8" w:rsidRDefault="00542E4D" w:rsidP="00D766EB">
      <w:pPr>
        <w:rPr>
          <w:rFonts w:ascii="Arial" w:hAnsi="Arial" w:cs="Arial"/>
          <w:b/>
          <w:bCs/>
          <w:sz w:val="22"/>
          <w:szCs w:val="22"/>
        </w:rPr>
      </w:pPr>
      <w:r w:rsidRPr="00CA67F8">
        <w:rPr>
          <w:rFonts w:ascii="Arial" w:hAnsi="Arial" w:cs="Arial"/>
          <w:b/>
          <w:bCs/>
          <w:sz w:val="22"/>
          <w:szCs w:val="22"/>
        </w:rPr>
        <w:t xml:space="preserve">MR5. </w:t>
      </w:r>
      <w:r w:rsidR="00610539" w:rsidRPr="00CA67F8">
        <w:rPr>
          <w:rFonts w:ascii="Arial" w:hAnsi="Arial" w:cs="Arial"/>
          <w:b/>
          <w:bCs/>
          <w:sz w:val="22"/>
          <w:szCs w:val="22"/>
        </w:rPr>
        <w:t xml:space="preserve">Please provide your organization’s Twitter </w:t>
      </w:r>
      <w:r w:rsidR="00F7673A" w:rsidRPr="00CA67F8">
        <w:rPr>
          <w:rFonts w:ascii="Arial" w:hAnsi="Arial" w:cs="Arial"/>
          <w:b/>
          <w:bCs/>
          <w:sz w:val="22"/>
          <w:szCs w:val="22"/>
        </w:rPr>
        <w:t>H</w:t>
      </w:r>
      <w:r w:rsidR="00610539" w:rsidRPr="00CA67F8">
        <w:rPr>
          <w:rFonts w:ascii="Arial" w:hAnsi="Arial" w:cs="Arial"/>
          <w:b/>
          <w:bCs/>
          <w:sz w:val="22"/>
          <w:szCs w:val="22"/>
        </w:rPr>
        <w:t>andle and Website Address in the space below.</w:t>
      </w:r>
    </w:p>
    <w:p w14:paraId="34BF29B3" w14:textId="77777777" w:rsidR="00610539" w:rsidRPr="00CA67F8" w:rsidRDefault="00610539" w:rsidP="00D766EB">
      <w:pPr>
        <w:rPr>
          <w:rFonts w:ascii="Arial" w:hAnsi="Arial" w:cs="Arial"/>
          <w:sz w:val="22"/>
          <w:szCs w:val="22"/>
        </w:rPr>
      </w:pPr>
    </w:p>
    <w:p w14:paraId="24AF8595" w14:textId="77777777" w:rsidR="00610539" w:rsidRPr="00CA67F8" w:rsidRDefault="00610539" w:rsidP="00D766EB">
      <w:pPr>
        <w:rPr>
          <w:rFonts w:ascii="Arial" w:hAnsi="Arial" w:cs="Arial"/>
          <w:sz w:val="22"/>
          <w:szCs w:val="22"/>
        </w:rPr>
      </w:pPr>
      <w:r w:rsidRPr="00CA67F8">
        <w:rPr>
          <w:rFonts w:ascii="Arial" w:hAnsi="Arial" w:cs="Arial"/>
          <w:sz w:val="22"/>
          <w:szCs w:val="22"/>
        </w:rPr>
        <w:tab/>
        <w:t xml:space="preserve">Twitter Handle: </w:t>
      </w:r>
      <w:r w:rsidR="009A3B14" w:rsidRPr="00CA67F8">
        <w:rPr>
          <w:rFonts w:ascii="Arial" w:hAnsi="Arial" w:cs="Arial"/>
          <w:sz w:val="22"/>
          <w:szCs w:val="22"/>
          <w:u w:val="single"/>
        </w:rPr>
        <w:t>@</w:t>
      </w:r>
      <w:r w:rsidRPr="00CA67F8">
        <w:rPr>
          <w:rFonts w:ascii="Arial" w:hAnsi="Arial" w:cs="Arial"/>
          <w:sz w:val="22"/>
          <w:szCs w:val="22"/>
          <w:u w:val="single"/>
        </w:rPr>
        <w:t>_________________________</w:t>
      </w:r>
    </w:p>
    <w:p w14:paraId="7CA45887" w14:textId="77777777" w:rsidR="00610539" w:rsidRPr="00CA67F8" w:rsidRDefault="00610539" w:rsidP="00D766EB">
      <w:pPr>
        <w:rPr>
          <w:rFonts w:ascii="Arial" w:hAnsi="Arial" w:cs="Arial"/>
          <w:sz w:val="22"/>
          <w:szCs w:val="22"/>
        </w:rPr>
      </w:pPr>
    </w:p>
    <w:p w14:paraId="47E5241C" w14:textId="77777777" w:rsidR="00610539" w:rsidRPr="00CA67F8" w:rsidRDefault="00610539" w:rsidP="00D766EB">
      <w:pPr>
        <w:rPr>
          <w:rFonts w:ascii="Arial" w:hAnsi="Arial" w:cs="Arial"/>
          <w:sz w:val="22"/>
          <w:szCs w:val="22"/>
        </w:rPr>
      </w:pPr>
      <w:r w:rsidRPr="00CA67F8">
        <w:rPr>
          <w:rFonts w:ascii="Arial" w:hAnsi="Arial" w:cs="Arial"/>
          <w:sz w:val="22"/>
          <w:szCs w:val="22"/>
        </w:rPr>
        <w:tab/>
        <w:t xml:space="preserve">Website Address:  </w:t>
      </w:r>
      <w:hyperlink r:id="rId11" w:history="1">
        <w:r w:rsidR="00375AD5" w:rsidRPr="00CA67F8">
          <w:rPr>
            <w:rStyle w:val="Hyperlink"/>
            <w:rFonts w:ascii="Arial" w:hAnsi="Arial" w:cs="Arial"/>
            <w:color w:val="auto"/>
            <w:sz w:val="22"/>
            <w:szCs w:val="22"/>
          </w:rPr>
          <w:t>www.example.com______________________</w:t>
        </w:r>
      </w:hyperlink>
    </w:p>
    <w:p w14:paraId="38428937" w14:textId="77777777" w:rsidR="00F3008D" w:rsidRPr="00CA67F8" w:rsidRDefault="00F3008D" w:rsidP="00D766EB">
      <w:pPr>
        <w:jc w:val="center"/>
        <w:rPr>
          <w:rFonts w:ascii="Arial" w:hAnsi="Arial" w:cs="Arial"/>
          <w:b/>
          <w:sz w:val="22"/>
          <w:szCs w:val="22"/>
        </w:rPr>
      </w:pPr>
    </w:p>
    <w:p w14:paraId="48DA9554" w14:textId="5993DD67" w:rsidR="00D766EB" w:rsidRPr="00CA67F8" w:rsidRDefault="004135A2" w:rsidP="00D766EB">
      <w:pPr>
        <w:jc w:val="center"/>
        <w:rPr>
          <w:rFonts w:ascii="Arial" w:hAnsi="Arial" w:cs="Arial"/>
          <w:b/>
          <w:sz w:val="22"/>
          <w:szCs w:val="22"/>
        </w:rPr>
      </w:pPr>
      <w:r w:rsidRPr="00CA67F8">
        <w:rPr>
          <w:rFonts w:ascii="Arial" w:hAnsi="Arial" w:cs="Arial"/>
          <w:b/>
          <w:sz w:val="22"/>
          <w:szCs w:val="22"/>
        </w:rPr>
        <w:t>Logo and Photo</w:t>
      </w:r>
      <w:r w:rsidR="00D766EB" w:rsidRPr="00CA67F8">
        <w:rPr>
          <w:rFonts w:ascii="Arial" w:hAnsi="Arial" w:cs="Arial"/>
          <w:b/>
          <w:sz w:val="22"/>
          <w:szCs w:val="22"/>
        </w:rPr>
        <w:t xml:space="preserve"> Request</w:t>
      </w:r>
    </w:p>
    <w:p w14:paraId="049F9BEC" w14:textId="77777777" w:rsidR="00D766EB" w:rsidRPr="00CA67F8" w:rsidRDefault="00D766EB" w:rsidP="00D766EB">
      <w:pPr>
        <w:rPr>
          <w:rFonts w:ascii="Arial" w:hAnsi="Arial" w:cs="Arial"/>
          <w:sz w:val="22"/>
          <w:szCs w:val="22"/>
        </w:rPr>
      </w:pPr>
    </w:p>
    <w:p w14:paraId="7A2D6F7E" w14:textId="77777777" w:rsidR="00D766EB" w:rsidRPr="00CA67F8" w:rsidRDefault="00D766EB" w:rsidP="00D766EB">
      <w:pPr>
        <w:rPr>
          <w:rFonts w:ascii="Arial" w:hAnsi="Arial" w:cs="Arial"/>
          <w:sz w:val="22"/>
          <w:szCs w:val="22"/>
        </w:rPr>
      </w:pPr>
      <w:r w:rsidRPr="00CA67F8">
        <w:rPr>
          <w:rFonts w:ascii="Arial" w:hAnsi="Arial" w:cs="Arial"/>
          <w:sz w:val="22"/>
          <w:szCs w:val="22"/>
        </w:rPr>
        <w:lastRenderedPageBreak/>
        <w:t>The following information may be used by our publication partners in their special publication and/or awards event. Submitting your organization's logo and photos implies that you are granting permission to publish this information. We would like to request 4 images. (1 logo, 3 photos.)</w:t>
      </w:r>
    </w:p>
    <w:p w14:paraId="3C1B2EE8" w14:textId="77777777" w:rsidR="00D766EB" w:rsidRPr="00CA67F8" w:rsidRDefault="00D766EB" w:rsidP="00D766EB">
      <w:pPr>
        <w:rPr>
          <w:rFonts w:ascii="Arial" w:hAnsi="Arial" w:cs="Arial"/>
          <w:sz w:val="22"/>
          <w:szCs w:val="22"/>
        </w:rPr>
      </w:pPr>
    </w:p>
    <w:p w14:paraId="79E3571D" w14:textId="77777777" w:rsidR="00D766EB" w:rsidRPr="00CA67F8" w:rsidRDefault="00242ADD" w:rsidP="00D766EB">
      <w:pPr>
        <w:rPr>
          <w:rFonts w:ascii="Arial" w:hAnsi="Arial" w:cs="Arial"/>
          <w:sz w:val="22"/>
          <w:szCs w:val="22"/>
        </w:rPr>
      </w:pPr>
      <w:r w:rsidRPr="00CA67F8">
        <w:rPr>
          <w:rFonts w:ascii="Arial" w:hAnsi="Arial" w:cs="Arial"/>
          <w:sz w:val="22"/>
          <w:szCs w:val="22"/>
        </w:rPr>
        <w:t>Upload a color company logo using the following specifications:</w:t>
      </w:r>
    </w:p>
    <w:p w14:paraId="2191F5C3"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The file should be a vector EPS file, a high-resolution JPG, TIFF, AI, or PNG.</w:t>
      </w:r>
    </w:p>
    <w:p w14:paraId="778E07FD"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 xml:space="preserve">You will </w:t>
      </w:r>
      <w:r w:rsidR="006517F9" w:rsidRPr="00CA67F8">
        <w:rPr>
          <w:rFonts w:ascii="Arial" w:eastAsia="Tahoma" w:hAnsi="Arial" w:cs="Arial"/>
          <w:i/>
          <w:sz w:val="21"/>
          <w:szCs w:val="21"/>
        </w:rPr>
        <w:t>not</w:t>
      </w:r>
      <w:r w:rsidRPr="00CA67F8">
        <w:rPr>
          <w:rFonts w:ascii="Arial" w:eastAsia="Tahoma" w:hAnsi="Arial" w:cs="Arial"/>
          <w:sz w:val="21"/>
          <w:szCs w:val="21"/>
        </w:rPr>
        <w:t xml:space="preserve"> be able to upload images larger than 5MB. If your image is larger than 5MB, please resize it smaller and resubmit.</w:t>
      </w:r>
    </w:p>
    <w:p w14:paraId="1ED5600F"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PDF, GIF, or BMP files will not be accepted.</w:t>
      </w:r>
    </w:p>
    <w:p w14:paraId="7AD2EFB2"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Do not use a scan off a piece of letterhead.</w:t>
      </w:r>
    </w:p>
    <w:p w14:paraId="09426E1D"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If you have any questions regarding your image, please email: support@bestcompaniesgroup.com.</w:t>
      </w:r>
    </w:p>
    <w:p w14:paraId="5486F81F" w14:textId="77777777" w:rsidR="00D766EB" w:rsidRPr="00CA67F8" w:rsidRDefault="00D766EB" w:rsidP="00D766EB">
      <w:pPr>
        <w:rPr>
          <w:rFonts w:ascii="Arial" w:hAnsi="Arial" w:cs="Arial"/>
          <w:sz w:val="22"/>
          <w:szCs w:val="22"/>
        </w:rPr>
      </w:pPr>
      <w:r w:rsidRPr="00CA67F8">
        <w:rPr>
          <w:rFonts w:ascii="Arial" w:hAnsi="Arial" w:cs="Arial"/>
          <w:sz w:val="22"/>
          <w:szCs w:val="22"/>
        </w:rPr>
        <w:br/>
        <w:t xml:space="preserve">We are requesting three photos that demonstrate why your organization is a great place to work, such </w:t>
      </w:r>
      <w:proofErr w:type="gramStart"/>
      <w:r w:rsidRPr="00CA67F8">
        <w:rPr>
          <w:rFonts w:ascii="Arial" w:hAnsi="Arial" w:cs="Arial"/>
          <w:sz w:val="22"/>
          <w:szCs w:val="22"/>
        </w:rPr>
        <w:t>as,</w:t>
      </w:r>
      <w:proofErr w:type="gramEnd"/>
      <w:r w:rsidRPr="00CA67F8">
        <w:rPr>
          <w:rFonts w:ascii="Arial" w:hAnsi="Arial" w:cs="Arial"/>
          <w:sz w:val="22"/>
          <w:szCs w:val="22"/>
        </w:rPr>
        <w:t xml:space="preserve"> organization outings, community service, and employee events.</w:t>
      </w:r>
    </w:p>
    <w:p w14:paraId="58E98FD5" w14:textId="77777777" w:rsidR="00D766EB" w:rsidRPr="00CA67F8" w:rsidRDefault="00D766EB" w:rsidP="00D766EB">
      <w:pPr>
        <w:rPr>
          <w:rFonts w:ascii="Arial" w:eastAsia="Tahoma" w:hAnsi="Arial" w:cs="Arial"/>
          <w:sz w:val="22"/>
          <w:szCs w:val="22"/>
        </w:rPr>
      </w:pPr>
    </w:p>
    <w:p w14:paraId="133FBEAA" w14:textId="77777777" w:rsidR="00D766EB" w:rsidRPr="00CA67F8" w:rsidRDefault="00D766EB" w:rsidP="00D766EB">
      <w:pPr>
        <w:rPr>
          <w:rFonts w:ascii="Arial" w:hAnsi="Arial" w:cs="Arial"/>
          <w:sz w:val="22"/>
          <w:szCs w:val="22"/>
        </w:rPr>
      </w:pPr>
      <w:r w:rsidRPr="00CA67F8">
        <w:rPr>
          <w:rFonts w:ascii="Arial" w:hAnsi="Arial" w:cs="Arial"/>
          <w:sz w:val="22"/>
          <w:szCs w:val="22"/>
        </w:rPr>
        <w:t>Please upload your photos using the following specifications:</w:t>
      </w:r>
    </w:p>
    <w:p w14:paraId="0F8242E6" w14:textId="77777777" w:rsidR="00D766EB" w:rsidRPr="00CA67F8" w:rsidRDefault="006517F9" w:rsidP="00D766EB">
      <w:pPr>
        <w:numPr>
          <w:ilvl w:val="0"/>
          <w:numId w:val="15"/>
        </w:numPr>
        <w:rPr>
          <w:rFonts w:ascii="Arial" w:eastAsia="Tahoma" w:hAnsi="Arial" w:cs="Arial"/>
          <w:sz w:val="21"/>
          <w:szCs w:val="21"/>
        </w:rPr>
      </w:pPr>
      <w:r w:rsidRPr="00CA67F8">
        <w:rPr>
          <w:rFonts w:ascii="Arial" w:eastAsia="Tahoma" w:hAnsi="Arial" w:cs="Arial"/>
          <w:i/>
          <w:sz w:val="21"/>
          <w:szCs w:val="21"/>
        </w:rPr>
        <w:t>All</w:t>
      </w:r>
      <w:r w:rsidR="00D766EB" w:rsidRPr="00CA67F8">
        <w:rPr>
          <w:rFonts w:ascii="Arial" w:eastAsia="Tahoma" w:hAnsi="Arial" w:cs="Arial"/>
          <w:sz w:val="21"/>
          <w:szCs w:val="21"/>
        </w:rPr>
        <w:t xml:space="preserve"> images should be high-resolution. Usable photos are at least: 300+ </w:t>
      </w:r>
      <w:proofErr w:type="gramStart"/>
      <w:r w:rsidR="00D766EB" w:rsidRPr="00CA67F8">
        <w:rPr>
          <w:rFonts w:ascii="Arial" w:eastAsia="Tahoma" w:hAnsi="Arial" w:cs="Arial"/>
          <w:sz w:val="21"/>
          <w:szCs w:val="21"/>
        </w:rPr>
        <w:t>dpi</w:t>
      </w:r>
      <w:proofErr w:type="gramEnd"/>
      <w:r w:rsidR="00D766EB" w:rsidRPr="00CA67F8">
        <w:rPr>
          <w:rFonts w:ascii="Arial" w:eastAsia="Tahoma" w:hAnsi="Arial" w:cs="Arial"/>
          <w:sz w:val="21"/>
          <w:szCs w:val="21"/>
        </w:rPr>
        <w:t>; 800x600 pixels; 300KB (kilobytes) in size but less than 5MB.</w:t>
      </w:r>
    </w:p>
    <w:p w14:paraId="134D1B71"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 xml:space="preserve">You will </w:t>
      </w:r>
      <w:r w:rsidR="006517F9" w:rsidRPr="00CA67F8">
        <w:rPr>
          <w:rFonts w:ascii="Arial" w:eastAsia="Tahoma" w:hAnsi="Arial" w:cs="Arial"/>
          <w:i/>
          <w:sz w:val="21"/>
          <w:szCs w:val="21"/>
        </w:rPr>
        <w:t>not</w:t>
      </w:r>
      <w:r w:rsidRPr="00CA67F8">
        <w:rPr>
          <w:rFonts w:ascii="Arial" w:eastAsia="Tahoma" w:hAnsi="Arial" w:cs="Arial"/>
          <w:sz w:val="21"/>
          <w:szCs w:val="21"/>
        </w:rPr>
        <w:t xml:space="preserve"> be able to upload images larger than 5MB. If your image is larger than 5MB, please resize it smaller and resubmit.</w:t>
      </w:r>
    </w:p>
    <w:p w14:paraId="10228623"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JPEG or JPG files are preferred. TIFF files are acceptable. BMP files will not be accepted.</w:t>
      </w:r>
    </w:p>
    <w:p w14:paraId="17809627"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Cell phone images are typically not of good enough quality to be used.</w:t>
      </w:r>
    </w:p>
    <w:p w14:paraId="3B0D1ACE"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 xml:space="preserve">Please do not copy and paste images from your website - they will be too small and too low-resolution to use on a big screen or in print. If you want a photo from your site, ask </w:t>
      </w:r>
      <w:proofErr w:type="gramStart"/>
      <w:r w:rsidRPr="00CA67F8">
        <w:rPr>
          <w:rFonts w:ascii="Arial" w:eastAsia="Tahoma" w:hAnsi="Arial" w:cs="Arial"/>
          <w:sz w:val="21"/>
          <w:szCs w:val="21"/>
        </w:rPr>
        <w:t>your</w:t>
      </w:r>
      <w:proofErr w:type="gramEnd"/>
      <w:r w:rsidRPr="00CA67F8">
        <w:rPr>
          <w:rFonts w:ascii="Arial" w:eastAsia="Tahoma" w:hAnsi="Arial" w:cs="Arial"/>
          <w:sz w:val="21"/>
          <w:szCs w:val="21"/>
        </w:rPr>
        <w:t xml:space="preserve"> marketing or web department for the original file.</w:t>
      </w:r>
    </w:p>
    <w:p w14:paraId="00CA1300"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Do not paste your photos into a Word document, PowerPoint slide, the body of an email, PDF, etc. These documents will not be accepted in the upload.</w:t>
      </w:r>
    </w:p>
    <w:p w14:paraId="6347A962"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Please do not send photo collages, slides from a presentation, or scan an image off a piece of letterhead, because they cannot be seen clearly.</w:t>
      </w:r>
    </w:p>
    <w:p w14:paraId="4F3A1242" w14:textId="77777777" w:rsidR="00D766EB" w:rsidRPr="00CA67F8" w:rsidRDefault="00D766EB" w:rsidP="00D766EB">
      <w:pPr>
        <w:numPr>
          <w:ilvl w:val="0"/>
          <w:numId w:val="15"/>
        </w:numPr>
        <w:rPr>
          <w:rFonts w:ascii="Arial" w:eastAsia="Tahoma" w:hAnsi="Arial" w:cs="Arial"/>
          <w:sz w:val="21"/>
          <w:szCs w:val="21"/>
        </w:rPr>
      </w:pPr>
      <w:r w:rsidRPr="00CA67F8">
        <w:rPr>
          <w:rFonts w:ascii="Arial" w:eastAsia="Tahoma" w:hAnsi="Arial" w:cs="Arial"/>
          <w:sz w:val="21"/>
          <w:szCs w:val="21"/>
        </w:rPr>
        <w:t>Please provide pictures from the last 12 months.</w:t>
      </w:r>
    </w:p>
    <w:p w14:paraId="01DB445F" w14:textId="77777777" w:rsidR="00D766EB" w:rsidRPr="00CA67F8" w:rsidRDefault="00D766EB" w:rsidP="00CF5A7C">
      <w:pPr>
        <w:numPr>
          <w:ilvl w:val="0"/>
          <w:numId w:val="15"/>
        </w:numPr>
        <w:rPr>
          <w:rFonts w:ascii="Arial" w:eastAsia="Tahoma" w:hAnsi="Arial" w:cs="Arial"/>
          <w:sz w:val="22"/>
          <w:szCs w:val="22"/>
        </w:rPr>
      </w:pPr>
      <w:r w:rsidRPr="00CA67F8">
        <w:rPr>
          <w:rFonts w:ascii="Arial" w:eastAsia="Tahoma" w:hAnsi="Arial" w:cs="Arial"/>
          <w:sz w:val="21"/>
          <w:szCs w:val="21"/>
        </w:rPr>
        <w:t>Please provide a short caption (less than 25 words) describing the photo in the space provided.</w:t>
      </w:r>
    </w:p>
    <w:p w14:paraId="53DAB48C" w14:textId="77777777" w:rsidR="00FD250D" w:rsidRPr="00CA67F8" w:rsidRDefault="00FD250D" w:rsidP="00FD250D">
      <w:pPr>
        <w:ind w:left="720"/>
        <w:rPr>
          <w:rFonts w:ascii="Arial" w:eastAsia="Tahoma" w:hAnsi="Arial" w:cs="Arial"/>
          <w:sz w:val="22"/>
          <w:szCs w:val="22"/>
        </w:rPr>
      </w:pPr>
    </w:p>
    <w:p w14:paraId="36F582CD" w14:textId="2EA9FFA9" w:rsidR="00FD250D" w:rsidRPr="00CA67F8" w:rsidRDefault="00FD250D" w:rsidP="00FD250D">
      <w:pPr>
        <w:pStyle w:val="ListParagraph"/>
        <w:jc w:val="center"/>
        <w:rPr>
          <w:rFonts w:ascii="Arial" w:hAnsi="Arial" w:cs="Arial"/>
          <w:sz w:val="22"/>
          <w:szCs w:val="22"/>
        </w:rPr>
      </w:pPr>
      <w:r w:rsidRPr="00CA67F8">
        <w:rPr>
          <w:rFonts w:ascii="Arial" w:hAnsi="Arial" w:cs="Arial"/>
          <w:b/>
          <w:bCs/>
          <w:color w:val="000000"/>
          <w:sz w:val="22"/>
          <w:szCs w:val="22"/>
        </w:rPr>
        <w:t>Employee Survey Communication Request</w:t>
      </w:r>
    </w:p>
    <w:p w14:paraId="38FDFECA" w14:textId="77777777" w:rsidR="00CA67F8" w:rsidRDefault="00FD250D" w:rsidP="004E790F">
      <w:pPr>
        <w:pStyle w:val="text-block"/>
        <w:shd w:val="clear" w:color="auto" w:fill="FFFFFF"/>
        <w:spacing w:before="150" w:beforeAutospacing="0" w:after="0" w:afterAutospacing="0"/>
        <w:rPr>
          <w:rFonts w:ascii="Arial" w:hAnsi="Arial" w:cs="Arial"/>
          <w:color w:val="000000"/>
          <w:sz w:val="22"/>
          <w:szCs w:val="22"/>
        </w:rPr>
      </w:pPr>
      <w:r w:rsidRPr="00CA67F8">
        <w:rPr>
          <w:rFonts w:ascii="Arial" w:hAnsi="Arial" w:cs="Arial"/>
          <w:color w:val="000000"/>
          <w:sz w:val="21"/>
          <w:szCs w:val="21"/>
        </w:rPr>
        <w:br/>
      </w:r>
      <w:r w:rsidRPr="00CA67F8">
        <w:rPr>
          <w:rFonts w:ascii="Arial" w:hAnsi="Arial" w:cs="Arial"/>
          <w:color w:val="000000"/>
          <w:sz w:val="22"/>
          <w:szCs w:val="22"/>
        </w:rPr>
        <w:t>Best Companies Group strongly recommends informing employees of your company’s participation in the program and the survey process. Please upload the communications that you have sent - or plan to send - to employees about the employee survey process. Be sure to review the “Communicating to Employees” and “Response Rate” sections of your Program Instructions Packet for further details about this request. We have also provided a sample communication template in the packet.</w:t>
      </w:r>
    </w:p>
    <w:p w14:paraId="2709C4D8" w14:textId="77777777" w:rsidR="00CA67F8" w:rsidRDefault="00CA67F8" w:rsidP="004E790F">
      <w:pPr>
        <w:pStyle w:val="text-block"/>
        <w:shd w:val="clear" w:color="auto" w:fill="FFFFFF"/>
        <w:spacing w:before="150" w:beforeAutospacing="0" w:after="0" w:afterAutospacing="0"/>
        <w:rPr>
          <w:rFonts w:ascii="Arial" w:hAnsi="Arial" w:cs="Arial"/>
          <w:color w:val="000000"/>
          <w:sz w:val="22"/>
          <w:szCs w:val="22"/>
        </w:rPr>
      </w:pPr>
    </w:p>
    <w:p w14:paraId="03A7C460" w14:textId="03246A2C" w:rsidR="00B93F7D" w:rsidRPr="00CA67F8" w:rsidRDefault="00CA7471" w:rsidP="004E790F">
      <w:pPr>
        <w:pStyle w:val="text-block"/>
        <w:shd w:val="clear" w:color="auto" w:fill="FFFFFF"/>
        <w:spacing w:before="150" w:beforeAutospacing="0" w:after="0" w:afterAutospacing="0"/>
        <w:rPr>
          <w:rFonts w:ascii="Arial" w:hAnsi="Arial" w:cs="Arial"/>
          <w:b/>
          <w:bCs/>
          <w:sz w:val="22"/>
          <w:szCs w:val="22"/>
          <w:shd w:val="clear" w:color="auto" w:fill="FFFFFF"/>
        </w:rPr>
      </w:pPr>
      <w:r w:rsidRPr="00CA67F8">
        <w:rPr>
          <w:rFonts w:ascii="Arial" w:hAnsi="Arial" w:cs="Arial"/>
          <w:b/>
          <w:bCs/>
          <w:sz w:val="22"/>
          <w:szCs w:val="22"/>
          <w:shd w:val="clear" w:color="auto" w:fill="FFFFFF"/>
        </w:rPr>
        <w:t xml:space="preserve">Please contact </w:t>
      </w:r>
      <w:hyperlink r:id="rId12" w:history="1">
        <w:r w:rsidR="002666F8" w:rsidRPr="00CA67F8">
          <w:rPr>
            <w:rStyle w:val="Hyperlink"/>
            <w:rFonts w:ascii="Arial" w:hAnsi="Arial" w:cs="Arial"/>
            <w:b/>
            <w:bCs/>
            <w:sz w:val="22"/>
            <w:szCs w:val="22"/>
            <w:shd w:val="clear" w:color="auto" w:fill="FFFFFF"/>
          </w:rPr>
          <w:t>Support@BestCompaniesGroup.com</w:t>
        </w:r>
      </w:hyperlink>
      <w:r w:rsidR="002666F8" w:rsidRPr="00CA67F8">
        <w:rPr>
          <w:rFonts w:ascii="Arial" w:hAnsi="Arial" w:cs="Arial"/>
          <w:b/>
          <w:bCs/>
          <w:sz w:val="22"/>
          <w:szCs w:val="22"/>
          <w:shd w:val="clear" w:color="auto" w:fill="FFFFFF"/>
        </w:rPr>
        <w:t xml:space="preserve"> </w:t>
      </w:r>
      <w:r w:rsidRPr="00CA67F8">
        <w:rPr>
          <w:rFonts w:ascii="Arial" w:hAnsi="Arial" w:cs="Arial"/>
          <w:b/>
          <w:bCs/>
          <w:sz w:val="22"/>
          <w:szCs w:val="22"/>
          <w:shd w:val="clear" w:color="auto" w:fill="FFFFFF"/>
        </w:rPr>
        <w:t xml:space="preserve">if you have any questions, need the Program Instructions Packet resent or have any trouble uploading your document or file. </w:t>
      </w:r>
    </w:p>
    <w:p w14:paraId="6CF32F46" w14:textId="77777777" w:rsidR="004E790F" w:rsidRPr="00CA67F8" w:rsidRDefault="00CA7471" w:rsidP="004E790F">
      <w:pPr>
        <w:pStyle w:val="text-block"/>
        <w:shd w:val="clear" w:color="auto" w:fill="FFFFFF"/>
        <w:spacing w:before="150" w:beforeAutospacing="0" w:after="0" w:afterAutospacing="0"/>
        <w:rPr>
          <w:rFonts w:ascii="Arial" w:hAnsi="Arial" w:cs="Arial"/>
          <w:color w:val="FF0000"/>
          <w:sz w:val="22"/>
          <w:szCs w:val="22"/>
          <w:shd w:val="clear" w:color="auto" w:fill="FFFFFF"/>
        </w:rPr>
      </w:pPr>
      <w:r w:rsidRPr="00CA67F8">
        <w:rPr>
          <w:rFonts w:ascii="Arial" w:hAnsi="Arial" w:cs="Arial"/>
          <w:b/>
          <w:bCs/>
          <w:sz w:val="22"/>
          <w:szCs w:val="22"/>
          <w:shd w:val="clear" w:color="auto" w:fill="FFFFFF"/>
        </w:rPr>
        <w:t xml:space="preserve">View the rules below for communicating </w:t>
      </w:r>
      <w:proofErr w:type="gramStart"/>
      <w:r w:rsidRPr="00CA67F8">
        <w:rPr>
          <w:rFonts w:ascii="Arial" w:hAnsi="Arial" w:cs="Arial"/>
          <w:b/>
          <w:bCs/>
          <w:sz w:val="22"/>
          <w:szCs w:val="22"/>
          <w:shd w:val="clear" w:color="auto" w:fill="FFFFFF"/>
        </w:rPr>
        <w:t>to</w:t>
      </w:r>
      <w:proofErr w:type="gramEnd"/>
      <w:r w:rsidRPr="00CA67F8">
        <w:rPr>
          <w:rFonts w:ascii="Arial" w:hAnsi="Arial" w:cs="Arial"/>
          <w:b/>
          <w:bCs/>
          <w:sz w:val="22"/>
          <w:szCs w:val="22"/>
          <w:shd w:val="clear" w:color="auto" w:fill="FFFFFF"/>
        </w:rPr>
        <w:t xml:space="preserve"> employees. </w:t>
      </w:r>
      <w:r w:rsidRPr="00CA67F8">
        <w:rPr>
          <w:rFonts w:ascii="Arial" w:hAnsi="Arial" w:cs="Arial"/>
          <w:color w:val="FF0000"/>
          <w:sz w:val="22"/>
          <w:szCs w:val="22"/>
          <w:shd w:val="clear" w:color="auto" w:fill="FFFFFF"/>
        </w:rPr>
        <w:t>Failure to follow these rules or failure to submit your employee communications could result in list disqualification.</w:t>
      </w:r>
    </w:p>
    <w:p w14:paraId="486983AB" w14:textId="77777777" w:rsidR="00FD250D" w:rsidRPr="00CA67F8" w:rsidRDefault="00FD250D" w:rsidP="00FD250D">
      <w:pPr>
        <w:pStyle w:val="ListParagraph"/>
        <w:numPr>
          <w:ilvl w:val="0"/>
          <w:numId w:val="25"/>
        </w:numPr>
        <w:shd w:val="clear" w:color="auto" w:fill="FFFFFF"/>
        <w:contextualSpacing/>
        <w:rPr>
          <w:rFonts w:ascii="Arial" w:hAnsi="Arial" w:cs="Arial"/>
          <w:color w:val="000000"/>
          <w:sz w:val="20"/>
          <w:szCs w:val="20"/>
        </w:rPr>
      </w:pPr>
      <w:r w:rsidRPr="00CA67F8">
        <w:rPr>
          <w:rFonts w:ascii="Arial" w:hAnsi="Arial" w:cs="Arial"/>
          <w:color w:val="000000"/>
          <w:sz w:val="20"/>
          <w:szCs w:val="20"/>
        </w:rPr>
        <w:t xml:space="preserve">You cannot require employees to complete the </w:t>
      </w:r>
      <w:proofErr w:type="gramStart"/>
      <w:r w:rsidRPr="00CA67F8">
        <w:rPr>
          <w:rFonts w:ascii="Arial" w:hAnsi="Arial" w:cs="Arial"/>
          <w:color w:val="000000"/>
          <w:sz w:val="20"/>
          <w:szCs w:val="20"/>
        </w:rPr>
        <w:t>survey, or</w:t>
      </w:r>
      <w:proofErr w:type="gramEnd"/>
      <w:r w:rsidRPr="00CA67F8">
        <w:rPr>
          <w:rFonts w:ascii="Arial" w:hAnsi="Arial" w:cs="Arial"/>
          <w:color w:val="000000"/>
          <w:sz w:val="20"/>
          <w:szCs w:val="20"/>
        </w:rPr>
        <w:t xml:space="preserve"> ask if they have taken it. </w:t>
      </w:r>
    </w:p>
    <w:p w14:paraId="12ED1F0D" w14:textId="77777777" w:rsidR="00FD250D" w:rsidRPr="00CA67F8" w:rsidRDefault="00FD250D" w:rsidP="00FD250D">
      <w:pPr>
        <w:pStyle w:val="ListParagraph"/>
        <w:numPr>
          <w:ilvl w:val="0"/>
          <w:numId w:val="25"/>
        </w:numPr>
        <w:shd w:val="clear" w:color="auto" w:fill="FFFFFF"/>
        <w:contextualSpacing/>
        <w:rPr>
          <w:rFonts w:ascii="Arial" w:hAnsi="Arial" w:cs="Arial"/>
          <w:color w:val="000000"/>
          <w:sz w:val="20"/>
          <w:szCs w:val="20"/>
        </w:rPr>
      </w:pPr>
      <w:r w:rsidRPr="00CA67F8">
        <w:rPr>
          <w:rFonts w:ascii="Arial" w:hAnsi="Arial" w:cs="Arial"/>
          <w:color w:val="000000"/>
          <w:sz w:val="20"/>
          <w:szCs w:val="20"/>
        </w:rPr>
        <w:t xml:space="preserve">You cannot offer any incentives related to the survey, such as food, company pens, raffles, etc. </w:t>
      </w:r>
    </w:p>
    <w:p w14:paraId="2DCCE6BA" w14:textId="77777777" w:rsidR="00FD250D" w:rsidRPr="00CA67F8" w:rsidRDefault="00FD250D" w:rsidP="00FD250D">
      <w:pPr>
        <w:pStyle w:val="ListParagraph"/>
        <w:numPr>
          <w:ilvl w:val="0"/>
          <w:numId w:val="25"/>
        </w:numPr>
        <w:shd w:val="clear" w:color="auto" w:fill="FFFFFF"/>
        <w:contextualSpacing/>
        <w:rPr>
          <w:rFonts w:ascii="Arial" w:hAnsi="Arial" w:cs="Arial"/>
          <w:color w:val="000000"/>
          <w:sz w:val="20"/>
          <w:szCs w:val="20"/>
        </w:rPr>
      </w:pPr>
      <w:r w:rsidRPr="00CA67F8">
        <w:rPr>
          <w:rFonts w:ascii="Arial" w:hAnsi="Arial" w:cs="Arial"/>
          <w:color w:val="000000"/>
          <w:sz w:val="20"/>
          <w:szCs w:val="20"/>
        </w:rPr>
        <w:t>Do not ask employees to submit positive responses or suggest to them how they should answer.</w:t>
      </w:r>
    </w:p>
    <w:p w14:paraId="28BC3F78" w14:textId="77777777" w:rsidR="00FD250D" w:rsidRPr="00CA67F8" w:rsidRDefault="00FD250D" w:rsidP="00FD250D">
      <w:pPr>
        <w:pStyle w:val="ListParagraph"/>
        <w:numPr>
          <w:ilvl w:val="0"/>
          <w:numId w:val="25"/>
        </w:numPr>
        <w:shd w:val="clear" w:color="auto" w:fill="FFFFFF"/>
        <w:contextualSpacing/>
        <w:rPr>
          <w:rFonts w:ascii="Arial" w:hAnsi="Arial" w:cs="Arial"/>
          <w:color w:val="000000"/>
          <w:sz w:val="20"/>
          <w:szCs w:val="20"/>
        </w:rPr>
      </w:pPr>
      <w:r w:rsidRPr="00CA67F8">
        <w:rPr>
          <w:rFonts w:ascii="Arial" w:hAnsi="Arial" w:cs="Arial"/>
          <w:color w:val="000000"/>
          <w:sz w:val="20"/>
          <w:szCs w:val="20"/>
        </w:rPr>
        <w:lastRenderedPageBreak/>
        <w:t xml:space="preserve">Do not make placing on the “Best” list the focus of your communications to employees. </w:t>
      </w:r>
    </w:p>
    <w:p w14:paraId="58DBA686" w14:textId="77777777" w:rsidR="00FD250D" w:rsidRPr="00CA67F8" w:rsidRDefault="00FD250D" w:rsidP="00FD250D">
      <w:pPr>
        <w:pStyle w:val="ListParagraph"/>
        <w:numPr>
          <w:ilvl w:val="0"/>
          <w:numId w:val="25"/>
        </w:numPr>
        <w:shd w:val="clear" w:color="auto" w:fill="FFFFFF"/>
        <w:contextualSpacing/>
        <w:rPr>
          <w:rFonts w:ascii="Arial" w:hAnsi="Arial" w:cs="Arial"/>
          <w:color w:val="000000"/>
          <w:sz w:val="20"/>
          <w:szCs w:val="20"/>
        </w:rPr>
      </w:pPr>
      <w:r w:rsidRPr="00CA67F8">
        <w:rPr>
          <w:rFonts w:ascii="Arial" w:hAnsi="Arial" w:cs="Arial"/>
          <w:color w:val="000000"/>
          <w:sz w:val="20"/>
          <w:szCs w:val="20"/>
        </w:rPr>
        <w:t>Do not use the current year’s program logo in your communications.</w:t>
      </w:r>
    </w:p>
    <w:p w14:paraId="7D904AE7" w14:textId="77777777" w:rsidR="00FD250D" w:rsidRPr="00CA67F8" w:rsidRDefault="00FD250D" w:rsidP="00FD250D">
      <w:pPr>
        <w:pStyle w:val="ListParagraph"/>
        <w:shd w:val="clear" w:color="auto" w:fill="FFFFFF"/>
        <w:rPr>
          <w:rFonts w:ascii="Arial" w:hAnsi="Arial" w:cs="Arial"/>
          <w:color w:val="000000"/>
          <w:sz w:val="20"/>
          <w:szCs w:val="20"/>
        </w:rPr>
      </w:pPr>
    </w:p>
    <w:p w14:paraId="23967329" w14:textId="77777777" w:rsidR="00FD250D" w:rsidRPr="00CA67F8" w:rsidRDefault="00FD250D" w:rsidP="00FD250D">
      <w:pPr>
        <w:shd w:val="clear" w:color="auto" w:fill="FFFFFF"/>
        <w:rPr>
          <w:rFonts w:ascii="Arial" w:hAnsi="Arial" w:cs="Arial"/>
          <w:color w:val="000000"/>
          <w:sz w:val="22"/>
          <w:szCs w:val="22"/>
        </w:rPr>
      </w:pPr>
      <w:r w:rsidRPr="00CA67F8">
        <w:rPr>
          <w:rFonts w:ascii="Arial" w:hAnsi="Arial" w:cs="Arial"/>
          <w:color w:val="000000"/>
          <w:sz w:val="22"/>
          <w:szCs w:val="22"/>
        </w:rPr>
        <w:t>Do not communicate the following (or anything similar) to employees:</w:t>
      </w:r>
    </w:p>
    <w:p w14:paraId="5DCCAD75" w14:textId="77777777" w:rsidR="00FD250D" w:rsidRPr="00CA67F8" w:rsidRDefault="00FD250D" w:rsidP="00FD250D">
      <w:pPr>
        <w:pStyle w:val="ListParagraph"/>
        <w:numPr>
          <w:ilvl w:val="0"/>
          <w:numId w:val="26"/>
        </w:numPr>
        <w:shd w:val="clear" w:color="auto" w:fill="FFFFFF"/>
        <w:contextualSpacing/>
        <w:rPr>
          <w:rFonts w:ascii="Arial" w:hAnsi="Arial" w:cs="Arial"/>
          <w:color w:val="000000"/>
          <w:sz w:val="20"/>
          <w:szCs w:val="20"/>
        </w:rPr>
      </w:pPr>
      <w:r w:rsidRPr="00CA67F8">
        <w:rPr>
          <w:rFonts w:ascii="Arial" w:hAnsi="Arial" w:cs="Arial"/>
          <w:color w:val="000000"/>
          <w:sz w:val="20"/>
          <w:szCs w:val="20"/>
        </w:rPr>
        <w:t>“Our ranking depends on the answers you provide, and we want our company to make the list.”</w:t>
      </w:r>
    </w:p>
    <w:p w14:paraId="102738E0" w14:textId="77777777" w:rsidR="00FD250D" w:rsidRPr="00CA67F8" w:rsidRDefault="00FD250D" w:rsidP="00FD250D">
      <w:pPr>
        <w:pStyle w:val="ListParagraph"/>
        <w:numPr>
          <w:ilvl w:val="0"/>
          <w:numId w:val="26"/>
        </w:numPr>
        <w:shd w:val="clear" w:color="auto" w:fill="FFFFFF"/>
        <w:contextualSpacing/>
        <w:rPr>
          <w:rFonts w:ascii="Arial" w:hAnsi="Arial" w:cs="Arial"/>
          <w:color w:val="000000"/>
          <w:sz w:val="20"/>
          <w:szCs w:val="20"/>
        </w:rPr>
      </w:pPr>
      <w:r w:rsidRPr="00CA67F8">
        <w:rPr>
          <w:rFonts w:ascii="Arial" w:hAnsi="Arial" w:cs="Arial"/>
          <w:color w:val="000000"/>
          <w:sz w:val="20"/>
          <w:szCs w:val="20"/>
        </w:rPr>
        <w:t>“If you feel you cannot provide positive feedback, we ask that you refrain from taking the survey.”</w:t>
      </w:r>
    </w:p>
    <w:p w14:paraId="4BBD94E8" w14:textId="77777777" w:rsidR="00FD250D" w:rsidRPr="00CA67F8" w:rsidRDefault="00FD250D" w:rsidP="00FD250D">
      <w:pPr>
        <w:pStyle w:val="ListParagraph"/>
        <w:numPr>
          <w:ilvl w:val="0"/>
          <w:numId w:val="26"/>
        </w:numPr>
        <w:shd w:val="clear" w:color="auto" w:fill="FFFFFF"/>
        <w:contextualSpacing/>
        <w:rPr>
          <w:rFonts w:ascii="Arial" w:hAnsi="Arial" w:cs="Arial"/>
          <w:color w:val="000000"/>
          <w:sz w:val="20"/>
          <w:szCs w:val="20"/>
        </w:rPr>
      </w:pPr>
      <w:r w:rsidRPr="00CA67F8">
        <w:rPr>
          <w:rFonts w:ascii="Arial" w:hAnsi="Arial" w:cs="Arial"/>
          <w:color w:val="000000"/>
          <w:sz w:val="20"/>
          <w:szCs w:val="20"/>
        </w:rPr>
        <w:t>“Think of how proud we will all be if our company is named to the list of winners.”</w:t>
      </w:r>
    </w:p>
    <w:p w14:paraId="43067693" w14:textId="77777777" w:rsidR="00EF0110" w:rsidRPr="003065FC" w:rsidRDefault="00FD250D" w:rsidP="003065FC">
      <w:pPr>
        <w:pStyle w:val="text-block"/>
        <w:shd w:val="clear" w:color="auto" w:fill="FFFFFF"/>
        <w:spacing w:before="150" w:beforeAutospacing="0" w:after="450" w:afterAutospacing="0"/>
        <w:rPr>
          <w:rFonts w:ascii="Arial" w:hAnsi="Arial" w:cs="Arial"/>
          <w:color w:val="000000"/>
          <w:sz w:val="22"/>
          <w:szCs w:val="22"/>
          <w:shd w:val="clear" w:color="auto" w:fill="FFFFFF"/>
        </w:rPr>
      </w:pPr>
      <w:r w:rsidRPr="00CA67F8">
        <w:rPr>
          <w:rFonts w:ascii="Arial" w:hAnsi="Arial" w:cs="Arial"/>
          <w:color w:val="000000"/>
          <w:sz w:val="21"/>
          <w:szCs w:val="21"/>
        </w:rPr>
        <w:br/>
      </w:r>
      <w:r w:rsidRPr="00CA67F8">
        <w:rPr>
          <w:rFonts w:ascii="Arial" w:hAnsi="Arial" w:cs="Arial"/>
          <w:color w:val="000000"/>
          <w:sz w:val="22"/>
          <w:szCs w:val="22"/>
          <w:shd w:val="clear" w:color="auto" w:fill="FFFFFF"/>
        </w:rPr>
        <w:t xml:space="preserve">You may upload PDFs, Word or PowerPoint documents. If you have multiple </w:t>
      </w:r>
      <w:r w:rsidR="003065FC" w:rsidRPr="00CA67F8">
        <w:rPr>
          <w:rFonts w:ascii="Arial" w:hAnsi="Arial" w:cs="Arial"/>
          <w:color w:val="000000"/>
          <w:sz w:val="22"/>
          <w:szCs w:val="22"/>
          <w:shd w:val="clear" w:color="auto" w:fill="FFFFFF"/>
        </w:rPr>
        <w:t>files, please zip into one file.</w:t>
      </w:r>
    </w:p>
    <w:sectPr w:rsidR="00EF0110" w:rsidRPr="003065FC" w:rsidSect="0036149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06CD" w14:textId="77777777" w:rsidR="00ED32C1" w:rsidRPr="00CA67F8" w:rsidRDefault="00ED32C1" w:rsidP="008C54BD">
      <w:r w:rsidRPr="00CA67F8">
        <w:separator/>
      </w:r>
    </w:p>
  </w:endnote>
  <w:endnote w:type="continuationSeparator" w:id="0">
    <w:p w14:paraId="0D15C9D3" w14:textId="77777777" w:rsidR="00ED32C1" w:rsidRPr="00CA67F8" w:rsidRDefault="00ED32C1" w:rsidP="008C54BD">
      <w:r w:rsidRPr="00CA6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EB5" w14:textId="77777777" w:rsidR="006739F6" w:rsidRPr="00CA67F8" w:rsidRDefault="00673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E929" w14:textId="77777777" w:rsidR="00375805" w:rsidRPr="00CA67F8" w:rsidRDefault="00375805">
    <w:pPr>
      <w:pStyle w:val="Footer"/>
      <w:rPr>
        <w:rFonts w:ascii="Arial" w:hAnsi="Arial" w:cs="Arial"/>
        <w:sz w:val="22"/>
        <w:szCs w:val="22"/>
      </w:rPr>
    </w:pPr>
  </w:p>
  <w:p w14:paraId="5667B770" w14:textId="77777777" w:rsidR="00375805" w:rsidRPr="00CA67F8" w:rsidRDefault="00375805">
    <w:pPr>
      <w:pStyle w:val="Footer"/>
      <w:rPr>
        <w:rFonts w:ascii="Arial" w:hAnsi="Arial" w:cs="Arial"/>
        <w:sz w:val="22"/>
        <w:szCs w:val="22"/>
      </w:rPr>
    </w:pPr>
  </w:p>
  <w:tbl>
    <w:tblPr>
      <w:tblW w:w="0" w:type="auto"/>
      <w:tblLook w:val="04A0" w:firstRow="1" w:lastRow="0" w:firstColumn="1" w:lastColumn="0" w:noHBand="0" w:noVBand="1"/>
    </w:tblPr>
    <w:tblGrid>
      <w:gridCol w:w="3120"/>
      <w:gridCol w:w="5996"/>
      <w:gridCol w:w="1684"/>
    </w:tblGrid>
    <w:tr w:rsidR="00375805" w:rsidRPr="00CA67F8" w14:paraId="228EE13B" w14:textId="77777777" w:rsidTr="00AA76F3">
      <w:tc>
        <w:tcPr>
          <w:tcW w:w="3168" w:type="dxa"/>
        </w:tcPr>
        <w:p w14:paraId="63F532F4" w14:textId="77777777" w:rsidR="00375805" w:rsidRPr="00CA67F8" w:rsidRDefault="00375805" w:rsidP="00AA76F3">
          <w:pPr>
            <w:pStyle w:val="Footer"/>
            <w:tabs>
              <w:tab w:val="clear" w:pos="4680"/>
              <w:tab w:val="clear" w:pos="9360"/>
            </w:tabs>
            <w:rPr>
              <w:rFonts w:ascii="Arial" w:hAnsi="Arial" w:cs="Arial"/>
              <w:sz w:val="22"/>
              <w:szCs w:val="22"/>
            </w:rPr>
          </w:pPr>
          <w:r w:rsidRPr="00CA67F8">
            <w:rPr>
              <w:rFonts w:ascii="Arial" w:hAnsi="Arial" w:cs="Arial"/>
              <w:sz w:val="22"/>
              <w:szCs w:val="22"/>
            </w:rPr>
            <w:t xml:space="preserve">Best Companies Group © </w:t>
          </w:r>
        </w:p>
      </w:tc>
      <w:tc>
        <w:tcPr>
          <w:tcW w:w="6120" w:type="dxa"/>
        </w:tcPr>
        <w:p w14:paraId="50B0B0BA" w14:textId="77777777" w:rsidR="00375805" w:rsidRPr="00CA67F8" w:rsidRDefault="00375805" w:rsidP="00AA76F3">
          <w:pPr>
            <w:pStyle w:val="Footer"/>
            <w:tabs>
              <w:tab w:val="clear" w:pos="4680"/>
              <w:tab w:val="clear" w:pos="9360"/>
            </w:tabs>
            <w:rPr>
              <w:rFonts w:ascii="Arial" w:hAnsi="Arial" w:cs="Arial"/>
              <w:b/>
              <w:bCs/>
              <w:sz w:val="22"/>
              <w:szCs w:val="22"/>
            </w:rPr>
          </w:pPr>
          <w:r w:rsidRPr="00CA67F8">
            <w:rPr>
              <w:rFonts w:ascii="Arial" w:hAnsi="Arial" w:cs="Arial"/>
              <w:sz w:val="22"/>
              <w:szCs w:val="22"/>
            </w:rPr>
            <w:t xml:space="preserve">             Proprietary &amp; Confidential                                                         </w:t>
          </w:r>
        </w:p>
      </w:tc>
      <w:tc>
        <w:tcPr>
          <w:tcW w:w="1710" w:type="dxa"/>
        </w:tcPr>
        <w:p w14:paraId="2578B39A" w14:textId="77777777" w:rsidR="00375805" w:rsidRPr="00CA67F8" w:rsidRDefault="00375805" w:rsidP="00AA76F3">
          <w:pPr>
            <w:pStyle w:val="Footer"/>
            <w:tabs>
              <w:tab w:val="clear" w:pos="4680"/>
              <w:tab w:val="clear" w:pos="9360"/>
            </w:tabs>
            <w:rPr>
              <w:rFonts w:ascii="Arial" w:hAnsi="Arial" w:cs="Arial"/>
              <w:b/>
              <w:bCs/>
              <w:sz w:val="22"/>
              <w:szCs w:val="22"/>
            </w:rPr>
          </w:pPr>
          <w:r w:rsidRPr="00CA67F8">
            <w:rPr>
              <w:rFonts w:ascii="Arial" w:hAnsi="Arial" w:cs="Arial"/>
              <w:sz w:val="22"/>
              <w:szCs w:val="22"/>
            </w:rPr>
            <w:t xml:space="preserve">Page </w:t>
          </w:r>
          <w:r w:rsidRPr="00CA67F8">
            <w:rPr>
              <w:rFonts w:ascii="Arial" w:hAnsi="Arial" w:cs="Arial"/>
              <w:b/>
              <w:bCs/>
              <w:sz w:val="22"/>
              <w:szCs w:val="22"/>
            </w:rPr>
            <w:fldChar w:fldCharType="begin"/>
          </w:r>
          <w:r w:rsidRPr="00CA67F8">
            <w:rPr>
              <w:rFonts w:ascii="Arial" w:hAnsi="Arial" w:cs="Arial"/>
              <w:b/>
              <w:bCs/>
              <w:sz w:val="22"/>
              <w:szCs w:val="22"/>
            </w:rPr>
            <w:instrText xml:space="preserve"> PAGE  \* Arabic  \* MERGEFORMAT </w:instrText>
          </w:r>
          <w:r w:rsidRPr="00CA67F8">
            <w:rPr>
              <w:rFonts w:ascii="Arial" w:hAnsi="Arial" w:cs="Arial"/>
              <w:b/>
              <w:bCs/>
              <w:sz w:val="22"/>
              <w:szCs w:val="22"/>
            </w:rPr>
            <w:fldChar w:fldCharType="separate"/>
          </w:r>
          <w:r w:rsidR="00287F88" w:rsidRPr="00CA67F8">
            <w:rPr>
              <w:rFonts w:ascii="Arial" w:hAnsi="Arial" w:cs="Arial"/>
              <w:b/>
              <w:bCs/>
              <w:sz w:val="22"/>
              <w:szCs w:val="22"/>
            </w:rPr>
            <w:t>1</w:t>
          </w:r>
          <w:r w:rsidRPr="00CA67F8">
            <w:rPr>
              <w:rFonts w:ascii="Arial" w:hAnsi="Arial" w:cs="Arial"/>
              <w:b/>
              <w:bCs/>
              <w:sz w:val="22"/>
              <w:szCs w:val="22"/>
            </w:rPr>
            <w:fldChar w:fldCharType="end"/>
          </w:r>
          <w:r w:rsidRPr="00CA67F8">
            <w:rPr>
              <w:rFonts w:ascii="Arial" w:hAnsi="Arial" w:cs="Arial"/>
              <w:sz w:val="22"/>
              <w:szCs w:val="22"/>
            </w:rPr>
            <w:t xml:space="preserve"> of </w:t>
          </w:r>
          <w:r w:rsidRPr="00CA67F8">
            <w:rPr>
              <w:rFonts w:ascii="Arial" w:hAnsi="Arial" w:cs="Arial"/>
              <w:b/>
              <w:bCs/>
              <w:sz w:val="22"/>
              <w:szCs w:val="22"/>
            </w:rPr>
            <w:fldChar w:fldCharType="begin"/>
          </w:r>
          <w:r w:rsidRPr="00CA67F8">
            <w:rPr>
              <w:rFonts w:ascii="Arial" w:hAnsi="Arial" w:cs="Arial"/>
              <w:b/>
              <w:bCs/>
              <w:sz w:val="22"/>
              <w:szCs w:val="22"/>
            </w:rPr>
            <w:instrText xml:space="preserve"> NUMPAGES  \* Arabic  \* MERGEFORMAT </w:instrText>
          </w:r>
          <w:r w:rsidRPr="00CA67F8">
            <w:rPr>
              <w:rFonts w:ascii="Arial" w:hAnsi="Arial" w:cs="Arial"/>
              <w:b/>
              <w:bCs/>
              <w:sz w:val="22"/>
              <w:szCs w:val="22"/>
            </w:rPr>
            <w:fldChar w:fldCharType="separate"/>
          </w:r>
          <w:r w:rsidR="00287F88" w:rsidRPr="00CA67F8">
            <w:rPr>
              <w:rFonts w:ascii="Arial" w:hAnsi="Arial" w:cs="Arial"/>
              <w:b/>
              <w:bCs/>
              <w:sz w:val="22"/>
              <w:szCs w:val="22"/>
            </w:rPr>
            <w:t>18</w:t>
          </w:r>
          <w:r w:rsidRPr="00CA67F8">
            <w:rPr>
              <w:rFonts w:ascii="Arial" w:hAnsi="Arial" w:cs="Arial"/>
              <w:b/>
              <w:bCs/>
              <w:sz w:val="22"/>
              <w:szCs w:val="22"/>
            </w:rPr>
            <w:fldChar w:fldCharType="end"/>
          </w:r>
        </w:p>
      </w:tc>
    </w:tr>
  </w:tbl>
  <w:p w14:paraId="5E635672" w14:textId="77777777" w:rsidR="00375805" w:rsidRPr="00CA67F8" w:rsidRDefault="00375805">
    <w:pPr>
      <w:pStyle w:val="Footer"/>
      <w:rPr>
        <w:rFonts w:ascii="Arial" w:hAnsi="Arial" w:cs="Arial"/>
        <w:b/>
        <w:bCs/>
        <w:sz w:val="22"/>
        <w:szCs w:val="22"/>
      </w:rPr>
    </w:pPr>
    <w:r w:rsidRPr="00CA67F8">
      <w:rPr>
        <w:rFonts w:ascii="Arial" w:hAnsi="Arial" w:cs="Arial"/>
        <w:sz w:val="22"/>
        <w:szCs w:val="22"/>
      </w:rPr>
      <w:tab/>
    </w:r>
  </w:p>
  <w:p w14:paraId="23F82E3B" w14:textId="77777777" w:rsidR="00375805" w:rsidRPr="00CA67F8" w:rsidRDefault="00375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581D" w14:textId="77777777" w:rsidR="006739F6" w:rsidRPr="00CA67F8" w:rsidRDefault="0067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DB60" w14:textId="77777777" w:rsidR="00ED32C1" w:rsidRPr="00CA67F8" w:rsidRDefault="00ED32C1" w:rsidP="008C54BD">
      <w:r w:rsidRPr="00CA67F8">
        <w:separator/>
      </w:r>
    </w:p>
  </w:footnote>
  <w:footnote w:type="continuationSeparator" w:id="0">
    <w:p w14:paraId="2A1FC329" w14:textId="77777777" w:rsidR="00ED32C1" w:rsidRPr="00CA67F8" w:rsidRDefault="00ED32C1" w:rsidP="008C54BD">
      <w:r w:rsidRPr="00CA6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021F" w14:textId="65869F58" w:rsidR="006739F6" w:rsidRPr="00CA67F8" w:rsidRDefault="00ED32C1">
    <w:pPr>
      <w:pStyle w:val="Header"/>
    </w:pPr>
    <w:r w:rsidRPr="00CA67F8">
      <w:pict w14:anchorId="3434B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445766" o:spid="_x0000_s1026" type="#_x0000_t136" style="position:absolute;margin-left:0;margin-top:0;width:287pt;height:117.5pt;rotation:315;z-index:-251658239;mso-position-horizontal:center;mso-position-horizontal-relative:margin;mso-position-vertical:center;mso-position-vertical-relative:margin" o:allowincell="f" fillcolor="red" stroked="f">
          <v:fill opacity=".5"/>
          <v:textpath style="font-family:&quot;Calibri&quot;;font-size:96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665E" w14:textId="057D2976" w:rsidR="00375805" w:rsidRPr="00CA67F8" w:rsidRDefault="00ED32C1">
    <w:pPr>
      <w:pStyle w:val="Header"/>
    </w:pPr>
    <w:r w:rsidRPr="00CA67F8">
      <w:pict w14:anchorId="7AF78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445767" o:spid="_x0000_s1027" type="#_x0000_t136" style="position:absolute;margin-left:0;margin-top:0;width:287pt;height:117.5pt;rotation:315;z-index:-251658238;mso-position-horizontal:center;mso-position-horizontal-relative:margin;mso-position-vertical:center;mso-position-vertical-relative:margin" o:allowincell="f" fillcolor="red" stroked="f">
          <v:fill opacity=".5"/>
          <v:textpath style="font-family:&quot;Calibri&quot;;font-size:96pt" string="Sample"/>
          <w10:wrap anchorx="margin" anchory="margin"/>
        </v:shape>
      </w:pict>
    </w:r>
    <w:r w:rsidR="00375805" w:rsidRPr="00CA67F8">
      <w:drawing>
        <wp:inline distT="0" distB="0" distL="0" distR="0" wp14:anchorId="46ED3ADA" wp14:editId="3610F09C">
          <wp:extent cx="2781300" cy="210659"/>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1"/>
                  <a:stretch>
                    <a:fillRect/>
                  </a:stretch>
                </pic:blipFill>
                <pic:spPr bwMode="auto">
                  <a:xfrm>
                    <a:off x="0" y="0"/>
                    <a:ext cx="2781300" cy="210659"/>
                  </a:xfrm>
                  <a:prstGeom prst="rect">
                    <a:avLst/>
                  </a:prstGeom>
                  <a:noFill/>
                  <a:ln>
                    <a:noFill/>
                  </a:ln>
                </pic:spPr>
              </pic:pic>
            </a:graphicData>
          </a:graphic>
        </wp:inline>
      </w:drawing>
    </w:r>
  </w:p>
  <w:p w14:paraId="79E3E58F" w14:textId="77777777" w:rsidR="00375805" w:rsidRPr="00CA67F8" w:rsidRDefault="00375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813B" w14:textId="64E36D2F" w:rsidR="006739F6" w:rsidRPr="00CA67F8" w:rsidRDefault="00ED32C1">
    <w:pPr>
      <w:pStyle w:val="Header"/>
    </w:pPr>
    <w:r w:rsidRPr="00CA67F8">
      <w:pict w14:anchorId="19A83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1445765" o:spid="_x0000_s1025" type="#_x0000_t136" style="position:absolute;margin-left:0;margin-top:0;width:287pt;height:117.5pt;rotation:315;z-index:-251658240;mso-position-horizontal:center;mso-position-horizontal-relative:margin;mso-position-vertical:center;mso-position-vertical-relative:margin" o:allowincell="f" fillcolor="red" stroked="f">
          <v:fill opacity=".5"/>
          <v:textpath style="font-family:&quot;Calibri&quot;;font-size:96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9BA"/>
    <w:multiLevelType w:val="hybridMultilevel"/>
    <w:tmpl w:val="C2166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50C96"/>
    <w:multiLevelType w:val="hybridMultilevel"/>
    <w:tmpl w:val="1C48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62B86"/>
    <w:multiLevelType w:val="hybridMultilevel"/>
    <w:tmpl w:val="8E8C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E3207"/>
    <w:multiLevelType w:val="hybridMultilevel"/>
    <w:tmpl w:val="E64CB138"/>
    <w:lvl w:ilvl="0" w:tplc="CC2C4C10">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D1A25CD"/>
    <w:multiLevelType w:val="hybridMultilevel"/>
    <w:tmpl w:val="B97E8D00"/>
    <w:lvl w:ilvl="0" w:tplc="CC2C4C10">
      <w:start w:val="1"/>
      <w:numFmt w:val="bullet"/>
      <w:lvlText w:val=""/>
      <w:lvlJc w:val="left"/>
      <w:pPr>
        <w:ind w:left="720" w:hanging="360"/>
      </w:pPr>
      <w:rPr>
        <w:rFonts w:ascii="Symbol" w:hAnsi="Symbol" w:hint="default"/>
      </w:rPr>
    </w:lvl>
    <w:lvl w:ilvl="1" w:tplc="CC2C4C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42450"/>
    <w:multiLevelType w:val="hybridMultilevel"/>
    <w:tmpl w:val="ACCA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2D3B"/>
    <w:multiLevelType w:val="multilevel"/>
    <w:tmpl w:val="E5C2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81491"/>
    <w:multiLevelType w:val="hybridMultilevel"/>
    <w:tmpl w:val="41B8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C241B"/>
    <w:multiLevelType w:val="hybridMultilevel"/>
    <w:tmpl w:val="B7EE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A23DE"/>
    <w:multiLevelType w:val="hybridMultilevel"/>
    <w:tmpl w:val="7716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4C9E"/>
    <w:multiLevelType w:val="hybridMultilevel"/>
    <w:tmpl w:val="E29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A587C"/>
    <w:multiLevelType w:val="hybridMultilevel"/>
    <w:tmpl w:val="4D8EC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F13ED"/>
    <w:multiLevelType w:val="hybridMultilevel"/>
    <w:tmpl w:val="289C3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511BD"/>
    <w:multiLevelType w:val="hybridMultilevel"/>
    <w:tmpl w:val="75548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121F3A"/>
    <w:multiLevelType w:val="hybridMultilevel"/>
    <w:tmpl w:val="6676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8712B"/>
    <w:multiLevelType w:val="hybridMultilevel"/>
    <w:tmpl w:val="9994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44A94"/>
    <w:multiLevelType w:val="hybridMultilevel"/>
    <w:tmpl w:val="D11A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D4472"/>
    <w:multiLevelType w:val="hybridMultilevel"/>
    <w:tmpl w:val="2D602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83DC0"/>
    <w:multiLevelType w:val="hybridMultilevel"/>
    <w:tmpl w:val="EB58209A"/>
    <w:lvl w:ilvl="0" w:tplc="CC2C4C1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9D3435C"/>
    <w:multiLevelType w:val="hybridMultilevel"/>
    <w:tmpl w:val="5C1AAB16"/>
    <w:lvl w:ilvl="0" w:tplc="2C9E2560">
      <w:start w:val="65"/>
      <w:numFmt w:val="bullet"/>
      <w:lvlText w:val="-"/>
      <w:lvlJc w:val="left"/>
      <w:pPr>
        <w:ind w:left="720" w:hanging="360"/>
      </w:pPr>
      <w:rPr>
        <w:rFonts w:ascii="Arial" w:eastAsia="Tahom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C25C07"/>
    <w:multiLevelType w:val="hybridMultilevel"/>
    <w:tmpl w:val="7132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66E7E"/>
    <w:multiLevelType w:val="hybridMultilevel"/>
    <w:tmpl w:val="6AF25766"/>
    <w:lvl w:ilvl="0" w:tplc="CC2C4C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F40D9"/>
    <w:multiLevelType w:val="multilevel"/>
    <w:tmpl w:val="041CF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5B68E3"/>
    <w:multiLevelType w:val="multilevel"/>
    <w:tmpl w:val="19BEF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2B43DBD"/>
    <w:multiLevelType w:val="hybridMultilevel"/>
    <w:tmpl w:val="8304A39E"/>
    <w:lvl w:ilvl="0" w:tplc="3FAACBBC">
      <w:start w:val="13"/>
      <w:numFmt w:val="bullet"/>
      <w:lvlText w:val=""/>
      <w:lvlJc w:val="left"/>
      <w:pPr>
        <w:ind w:left="720" w:hanging="360"/>
      </w:pPr>
      <w:rPr>
        <w:rFonts w:ascii="Wingdings" w:eastAsia="Tahom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64F6C"/>
    <w:multiLevelType w:val="hybridMultilevel"/>
    <w:tmpl w:val="0878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353130">
    <w:abstractNumId w:val="17"/>
  </w:num>
  <w:num w:numId="2" w16cid:durableId="163251915">
    <w:abstractNumId w:val="11"/>
  </w:num>
  <w:num w:numId="3" w16cid:durableId="2138061728">
    <w:abstractNumId w:val="12"/>
  </w:num>
  <w:num w:numId="4" w16cid:durableId="1649094081">
    <w:abstractNumId w:val="9"/>
  </w:num>
  <w:num w:numId="5" w16cid:durableId="753860730">
    <w:abstractNumId w:val="25"/>
  </w:num>
  <w:num w:numId="6" w16cid:durableId="1163354688">
    <w:abstractNumId w:val="0"/>
  </w:num>
  <w:num w:numId="7" w16cid:durableId="233659934">
    <w:abstractNumId w:val="15"/>
  </w:num>
  <w:num w:numId="8" w16cid:durableId="396975038">
    <w:abstractNumId w:val="1"/>
  </w:num>
  <w:num w:numId="9" w16cid:durableId="2058771596">
    <w:abstractNumId w:val="2"/>
  </w:num>
  <w:num w:numId="10" w16cid:durableId="2015719148">
    <w:abstractNumId w:val="14"/>
  </w:num>
  <w:num w:numId="11" w16cid:durableId="798305995">
    <w:abstractNumId w:val="7"/>
  </w:num>
  <w:num w:numId="12" w16cid:durableId="1814561581">
    <w:abstractNumId w:val="20"/>
  </w:num>
  <w:num w:numId="13" w16cid:durableId="1031688786">
    <w:abstractNumId w:val="5"/>
  </w:num>
  <w:num w:numId="14" w16cid:durableId="849832299">
    <w:abstractNumId w:val="22"/>
  </w:num>
  <w:num w:numId="15" w16cid:durableId="329138979">
    <w:abstractNumId w:val="8"/>
  </w:num>
  <w:num w:numId="16" w16cid:durableId="388650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632908">
    <w:abstractNumId w:val="13"/>
  </w:num>
  <w:num w:numId="18" w16cid:durableId="1002513292">
    <w:abstractNumId w:val="6"/>
  </w:num>
  <w:num w:numId="19" w16cid:durableId="527569597">
    <w:abstractNumId w:val="19"/>
  </w:num>
  <w:num w:numId="20" w16cid:durableId="1477334265">
    <w:abstractNumId w:val="24"/>
  </w:num>
  <w:num w:numId="21" w16cid:durableId="1565330244">
    <w:abstractNumId w:val="18"/>
  </w:num>
  <w:num w:numId="22" w16cid:durableId="1766799727">
    <w:abstractNumId w:val="21"/>
  </w:num>
  <w:num w:numId="23" w16cid:durableId="2043942984">
    <w:abstractNumId w:val="4"/>
  </w:num>
  <w:num w:numId="24" w16cid:durableId="1537304768">
    <w:abstractNumId w:val="3"/>
  </w:num>
  <w:num w:numId="25" w16cid:durableId="1393844762">
    <w:abstractNumId w:val="16"/>
  </w:num>
  <w:num w:numId="26" w16cid:durableId="1210604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2FFF"/>
    <w:rsid w:val="00004116"/>
    <w:rsid w:val="00004398"/>
    <w:rsid w:val="000077D9"/>
    <w:rsid w:val="000100D9"/>
    <w:rsid w:val="000147AA"/>
    <w:rsid w:val="00022416"/>
    <w:rsid w:val="00025185"/>
    <w:rsid w:val="00027C16"/>
    <w:rsid w:val="000327B6"/>
    <w:rsid w:val="000348B0"/>
    <w:rsid w:val="00040C1A"/>
    <w:rsid w:val="0004504F"/>
    <w:rsid w:val="00050630"/>
    <w:rsid w:val="000507DE"/>
    <w:rsid w:val="00053D25"/>
    <w:rsid w:val="00053E50"/>
    <w:rsid w:val="00054A03"/>
    <w:rsid w:val="00054CC6"/>
    <w:rsid w:val="00060751"/>
    <w:rsid w:val="00064298"/>
    <w:rsid w:val="00064D5B"/>
    <w:rsid w:val="0006562B"/>
    <w:rsid w:val="000658EC"/>
    <w:rsid w:val="000719E5"/>
    <w:rsid w:val="0007797F"/>
    <w:rsid w:val="000812FE"/>
    <w:rsid w:val="00084612"/>
    <w:rsid w:val="00084D41"/>
    <w:rsid w:val="000877D6"/>
    <w:rsid w:val="0009445A"/>
    <w:rsid w:val="00095D35"/>
    <w:rsid w:val="00097E23"/>
    <w:rsid w:val="000A024F"/>
    <w:rsid w:val="000A3147"/>
    <w:rsid w:val="000A3BF2"/>
    <w:rsid w:val="000A3DE7"/>
    <w:rsid w:val="000A3EBA"/>
    <w:rsid w:val="000A5246"/>
    <w:rsid w:val="000A5F9F"/>
    <w:rsid w:val="000B759F"/>
    <w:rsid w:val="000C1990"/>
    <w:rsid w:val="000C21A9"/>
    <w:rsid w:val="000C2D54"/>
    <w:rsid w:val="000C300E"/>
    <w:rsid w:val="000C50C1"/>
    <w:rsid w:val="000D0888"/>
    <w:rsid w:val="000D228C"/>
    <w:rsid w:val="000D3CE5"/>
    <w:rsid w:val="000E05B5"/>
    <w:rsid w:val="000E73F0"/>
    <w:rsid w:val="000F458A"/>
    <w:rsid w:val="000F612B"/>
    <w:rsid w:val="000F6EDF"/>
    <w:rsid w:val="00103983"/>
    <w:rsid w:val="0010658B"/>
    <w:rsid w:val="00111248"/>
    <w:rsid w:val="00112E5A"/>
    <w:rsid w:val="0012500E"/>
    <w:rsid w:val="00125646"/>
    <w:rsid w:val="001267EB"/>
    <w:rsid w:val="001267FA"/>
    <w:rsid w:val="0012748D"/>
    <w:rsid w:val="001277C0"/>
    <w:rsid w:val="0013009C"/>
    <w:rsid w:val="00130AB8"/>
    <w:rsid w:val="00130D44"/>
    <w:rsid w:val="00133440"/>
    <w:rsid w:val="001357AA"/>
    <w:rsid w:val="00146EDC"/>
    <w:rsid w:val="00154180"/>
    <w:rsid w:val="00154F5A"/>
    <w:rsid w:val="001576D2"/>
    <w:rsid w:val="001619C4"/>
    <w:rsid w:val="00163293"/>
    <w:rsid w:val="00163976"/>
    <w:rsid w:val="00165F77"/>
    <w:rsid w:val="00170AE6"/>
    <w:rsid w:val="00172509"/>
    <w:rsid w:val="0017681F"/>
    <w:rsid w:val="001811D1"/>
    <w:rsid w:val="001850AF"/>
    <w:rsid w:val="001907C9"/>
    <w:rsid w:val="00191746"/>
    <w:rsid w:val="001919C3"/>
    <w:rsid w:val="0019248A"/>
    <w:rsid w:val="00193A5C"/>
    <w:rsid w:val="00193F14"/>
    <w:rsid w:val="001962F3"/>
    <w:rsid w:val="001978C2"/>
    <w:rsid w:val="001A135A"/>
    <w:rsid w:val="001A258E"/>
    <w:rsid w:val="001A4623"/>
    <w:rsid w:val="001B6D26"/>
    <w:rsid w:val="001C5051"/>
    <w:rsid w:val="001C5C93"/>
    <w:rsid w:val="001C7F75"/>
    <w:rsid w:val="001D09F2"/>
    <w:rsid w:val="001D691D"/>
    <w:rsid w:val="001E0192"/>
    <w:rsid w:val="001E3121"/>
    <w:rsid w:val="001E4568"/>
    <w:rsid w:val="001E7279"/>
    <w:rsid w:val="001E7787"/>
    <w:rsid w:val="001F0956"/>
    <w:rsid w:val="001F16D4"/>
    <w:rsid w:val="001F1A7B"/>
    <w:rsid w:val="001F433B"/>
    <w:rsid w:val="001F5253"/>
    <w:rsid w:val="00203A09"/>
    <w:rsid w:val="00210BB4"/>
    <w:rsid w:val="00210FCC"/>
    <w:rsid w:val="00211DC1"/>
    <w:rsid w:val="00215B94"/>
    <w:rsid w:val="00220B0E"/>
    <w:rsid w:val="0022361D"/>
    <w:rsid w:val="002249D7"/>
    <w:rsid w:val="00226737"/>
    <w:rsid w:val="00227672"/>
    <w:rsid w:val="00231AA2"/>
    <w:rsid w:val="0023509F"/>
    <w:rsid w:val="00237848"/>
    <w:rsid w:val="00242ADD"/>
    <w:rsid w:val="00242F15"/>
    <w:rsid w:val="0024332C"/>
    <w:rsid w:val="00245B05"/>
    <w:rsid w:val="00246BD3"/>
    <w:rsid w:val="00246C52"/>
    <w:rsid w:val="002479F3"/>
    <w:rsid w:val="00250584"/>
    <w:rsid w:val="002515A5"/>
    <w:rsid w:val="0025169A"/>
    <w:rsid w:val="00256E85"/>
    <w:rsid w:val="00260D21"/>
    <w:rsid w:val="0026285B"/>
    <w:rsid w:val="00262C46"/>
    <w:rsid w:val="002666F8"/>
    <w:rsid w:val="0027088D"/>
    <w:rsid w:val="002732F2"/>
    <w:rsid w:val="00274A34"/>
    <w:rsid w:val="00283547"/>
    <w:rsid w:val="00287329"/>
    <w:rsid w:val="002879CC"/>
    <w:rsid w:val="00287F88"/>
    <w:rsid w:val="00292B70"/>
    <w:rsid w:val="00293AA1"/>
    <w:rsid w:val="00293F7E"/>
    <w:rsid w:val="002958B3"/>
    <w:rsid w:val="002A1910"/>
    <w:rsid w:val="002A6835"/>
    <w:rsid w:val="002B2EFE"/>
    <w:rsid w:val="002B345C"/>
    <w:rsid w:val="002B3BEF"/>
    <w:rsid w:val="002C05C7"/>
    <w:rsid w:val="002C1D64"/>
    <w:rsid w:val="002C30DA"/>
    <w:rsid w:val="002D432D"/>
    <w:rsid w:val="002D50D5"/>
    <w:rsid w:val="002D7306"/>
    <w:rsid w:val="002E121C"/>
    <w:rsid w:val="002E610C"/>
    <w:rsid w:val="002F090D"/>
    <w:rsid w:val="003031C3"/>
    <w:rsid w:val="003065FC"/>
    <w:rsid w:val="00313BC3"/>
    <w:rsid w:val="003151C7"/>
    <w:rsid w:val="00315502"/>
    <w:rsid w:val="00316BD1"/>
    <w:rsid w:val="00325520"/>
    <w:rsid w:val="003265E2"/>
    <w:rsid w:val="003309B1"/>
    <w:rsid w:val="00330F3A"/>
    <w:rsid w:val="00332A81"/>
    <w:rsid w:val="00334E1E"/>
    <w:rsid w:val="003378C9"/>
    <w:rsid w:val="00340BC7"/>
    <w:rsid w:val="00340F29"/>
    <w:rsid w:val="003438F4"/>
    <w:rsid w:val="003528EB"/>
    <w:rsid w:val="00352B92"/>
    <w:rsid w:val="00357104"/>
    <w:rsid w:val="003607E9"/>
    <w:rsid w:val="00361497"/>
    <w:rsid w:val="00375805"/>
    <w:rsid w:val="00375825"/>
    <w:rsid w:val="00375AD5"/>
    <w:rsid w:val="00377E05"/>
    <w:rsid w:val="0038078A"/>
    <w:rsid w:val="003861A6"/>
    <w:rsid w:val="00386DCC"/>
    <w:rsid w:val="0039371C"/>
    <w:rsid w:val="00393B11"/>
    <w:rsid w:val="00393F72"/>
    <w:rsid w:val="00395C7F"/>
    <w:rsid w:val="00395E76"/>
    <w:rsid w:val="003962E2"/>
    <w:rsid w:val="00397580"/>
    <w:rsid w:val="003B63B1"/>
    <w:rsid w:val="003C1445"/>
    <w:rsid w:val="003C1792"/>
    <w:rsid w:val="003C1FDC"/>
    <w:rsid w:val="003C34C9"/>
    <w:rsid w:val="003C5B5B"/>
    <w:rsid w:val="003D1622"/>
    <w:rsid w:val="003D3790"/>
    <w:rsid w:val="003D41F7"/>
    <w:rsid w:val="003D7879"/>
    <w:rsid w:val="003E3C7B"/>
    <w:rsid w:val="003E7369"/>
    <w:rsid w:val="003F3512"/>
    <w:rsid w:val="003F3E29"/>
    <w:rsid w:val="003F5686"/>
    <w:rsid w:val="0040556C"/>
    <w:rsid w:val="00410126"/>
    <w:rsid w:val="004103E0"/>
    <w:rsid w:val="00410F65"/>
    <w:rsid w:val="00412E53"/>
    <w:rsid w:val="00413536"/>
    <w:rsid w:val="004135A2"/>
    <w:rsid w:val="0041575E"/>
    <w:rsid w:val="00417816"/>
    <w:rsid w:val="004204EE"/>
    <w:rsid w:val="0043203E"/>
    <w:rsid w:val="00442DE5"/>
    <w:rsid w:val="004445E4"/>
    <w:rsid w:val="004448C8"/>
    <w:rsid w:val="00450B1F"/>
    <w:rsid w:val="00452A08"/>
    <w:rsid w:val="004531B6"/>
    <w:rsid w:val="00454140"/>
    <w:rsid w:val="0045487C"/>
    <w:rsid w:val="00455BBE"/>
    <w:rsid w:val="0045612E"/>
    <w:rsid w:val="00462A6B"/>
    <w:rsid w:val="004645D8"/>
    <w:rsid w:val="00464605"/>
    <w:rsid w:val="00464F18"/>
    <w:rsid w:val="0047621A"/>
    <w:rsid w:val="0048091C"/>
    <w:rsid w:val="004836CE"/>
    <w:rsid w:val="004842CE"/>
    <w:rsid w:val="00487A76"/>
    <w:rsid w:val="00487EF2"/>
    <w:rsid w:val="00490A3E"/>
    <w:rsid w:val="0049266F"/>
    <w:rsid w:val="004956B2"/>
    <w:rsid w:val="004A07E7"/>
    <w:rsid w:val="004A2B6C"/>
    <w:rsid w:val="004A301E"/>
    <w:rsid w:val="004A3E93"/>
    <w:rsid w:val="004A44A5"/>
    <w:rsid w:val="004A4A87"/>
    <w:rsid w:val="004C0C76"/>
    <w:rsid w:val="004D0E05"/>
    <w:rsid w:val="004D2554"/>
    <w:rsid w:val="004D337F"/>
    <w:rsid w:val="004D58D0"/>
    <w:rsid w:val="004E06A7"/>
    <w:rsid w:val="004E28E3"/>
    <w:rsid w:val="004E39F8"/>
    <w:rsid w:val="004E5455"/>
    <w:rsid w:val="004E6CCD"/>
    <w:rsid w:val="004E790F"/>
    <w:rsid w:val="004F04A9"/>
    <w:rsid w:val="004F52D4"/>
    <w:rsid w:val="005018EE"/>
    <w:rsid w:val="0050250B"/>
    <w:rsid w:val="00506FFB"/>
    <w:rsid w:val="00511D92"/>
    <w:rsid w:val="0052029F"/>
    <w:rsid w:val="00521133"/>
    <w:rsid w:val="00521D46"/>
    <w:rsid w:val="00523AB6"/>
    <w:rsid w:val="005260FC"/>
    <w:rsid w:val="00526497"/>
    <w:rsid w:val="00530144"/>
    <w:rsid w:val="00540AF4"/>
    <w:rsid w:val="00540EF7"/>
    <w:rsid w:val="00541DA4"/>
    <w:rsid w:val="00542E4D"/>
    <w:rsid w:val="005438A5"/>
    <w:rsid w:val="005444AA"/>
    <w:rsid w:val="0054695E"/>
    <w:rsid w:val="00562717"/>
    <w:rsid w:val="00564102"/>
    <w:rsid w:val="005666DC"/>
    <w:rsid w:val="0056728F"/>
    <w:rsid w:val="00570806"/>
    <w:rsid w:val="00570F26"/>
    <w:rsid w:val="00573B5D"/>
    <w:rsid w:val="005749D2"/>
    <w:rsid w:val="00577523"/>
    <w:rsid w:val="005830F3"/>
    <w:rsid w:val="00584C17"/>
    <w:rsid w:val="005855EE"/>
    <w:rsid w:val="00585686"/>
    <w:rsid w:val="005A2929"/>
    <w:rsid w:val="005A4DCF"/>
    <w:rsid w:val="005A7897"/>
    <w:rsid w:val="005C11E2"/>
    <w:rsid w:val="005D1F41"/>
    <w:rsid w:val="005D5096"/>
    <w:rsid w:val="005D5C91"/>
    <w:rsid w:val="005E0677"/>
    <w:rsid w:val="005E52FE"/>
    <w:rsid w:val="005E575A"/>
    <w:rsid w:val="005E6188"/>
    <w:rsid w:val="005E7FC7"/>
    <w:rsid w:val="005F463B"/>
    <w:rsid w:val="005F4661"/>
    <w:rsid w:val="005F5F29"/>
    <w:rsid w:val="00602134"/>
    <w:rsid w:val="00605F99"/>
    <w:rsid w:val="00607B85"/>
    <w:rsid w:val="0061021D"/>
    <w:rsid w:val="00610539"/>
    <w:rsid w:val="0061068A"/>
    <w:rsid w:val="006123F5"/>
    <w:rsid w:val="00616FA6"/>
    <w:rsid w:val="00621AA3"/>
    <w:rsid w:val="00621BE1"/>
    <w:rsid w:val="00634162"/>
    <w:rsid w:val="00635AE5"/>
    <w:rsid w:val="00641197"/>
    <w:rsid w:val="006415E8"/>
    <w:rsid w:val="00651146"/>
    <w:rsid w:val="006517F9"/>
    <w:rsid w:val="00655932"/>
    <w:rsid w:val="00657C74"/>
    <w:rsid w:val="00664BE0"/>
    <w:rsid w:val="00665F33"/>
    <w:rsid w:val="00667641"/>
    <w:rsid w:val="00671146"/>
    <w:rsid w:val="006739F6"/>
    <w:rsid w:val="00673EDC"/>
    <w:rsid w:val="00681B3B"/>
    <w:rsid w:val="00682AA1"/>
    <w:rsid w:val="00683CAC"/>
    <w:rsid w:val="00686D21"/>
    <w:rsid w:val="006954C5"/>
    <w:rsid w:val="006971BF"/>
    <w:rsid w:val="006A00F5"/>
    <w:rsid w:val="006A05CE"/>
    <w:rsid w:val="006A2792"/>
    <w:rsid w:val="006B481F"/>
    <w:rsid w:val="006B620F"/>
    <w:rsid w:val="006C099C"/>
    <w:rsid w:val="006C113D"/>
    <w:rsid w:val="006C157E"/>
    <w:rsid w:val="006C40FE"/>
    <w:rsid w:val="006D1037"/>
    <w:rsid w:val="006D4EA1"/>
    <w:rsid w:val="006D61C4"/>
    <w:rsid w:val="006D7C29"/>
    <w:rsid w:val="006E24ED"/>
    <w:rsid w:val="006E6912"/>
    <w:rsid w:val="006E70DE"/>
    <w:rsid w:val="006F1DD0"/>
    <w:rsid w:val="006F2A1C"/>
    <w:rsid w:val="006F2A65"/>
    <w:rsid w:val="006F3D41"/>
    <w:rsid w:val="00700225"/>
    <w:rsid w:val="00702162"/>
    <w:rsid w:val="0070403D"/>
    <w:rsid w:val="007042D6"/>
    <w:rsid w:val="007078DE"/>
    <w:rsid w:val="00716F4D"/>
    <w:rsid w:val="00717C8E"/>
    <w:rsid w:val="007204A6"/>
    <w:rsid w:val="00721215"/>
    <w:rsid w:val="0072417A"/>
    <w:rsid w:val="0072705F"/>
    <w:rsid w:val="0073490D"/>
    <w:rsid w:val="007534FC"/>
    <w:rsid w:val="0075646C"/>
    <w:rsid w:val="00757932"/>
    <w:rsid w:val="00761EE7"/>
    <w:rsid w:val="00761FBC"/>
    <w:rsid w:val="0076483B"/>
    <w:rsid w:val="00772A05"/>
    <w:rsid w:val="007743BC"/>
    <w:rsid w:val="007750DC"/>
    <w:rsid w:val="00786A31"/>
    <w:rsid w:val="00792BBD"/>
    <w:rsid w:val="0079391F"/>
    <w:rsid w:val="007A29D4"/>
    <w:rsid w:val="007A4F27"/>
    <w:rsid w:val="007A5980"/>
    <w:rsid w:val="007B517E"/>
    <w:rsid w:val="007B68C0"/>
    <w:rsid w:val="007B77C4"/>
    <w:rsid w:val="007D0DB7"/>
    <w:rsid w:val="007D587E"/>
    <w:rsid w:val="007D73D9"/>
    <w:rsid w:val="007D7CDB"/>
    <w:rsid w:val="007D7E84"/>
    <w:rsid w:val="007E0E22"/>
    <w:rsid w:val="007E2FF5"/>
    <w:rsid w:val="007E3D95"/>
    <w:rsid w:val="007E427A"/>
    <w:rsid w:val="007E679A"/>
    <w:rsid w:val="007E76C5"/>
    <w:rsid w:val="007F3CF6"/>
    <w:rsid w:val="007F51DD"/>
    <w:rsid w:val="007F5E36"/>
    <w:rsid w:val="007F618C"/>
    <w:rsid w:val="00812139"/>
    <w:rsid w:val="00812D79"/>
    <w:rsid w:val="00833739"/>
    <w:rsid w:val="00851C6D"/>
    <w:rsid w:val="00852CEF"/>
    <w:rsid w:val="00856217"/>
    <w:rsid w:val="00856693"/>
    <w:rsid w:val="00857072"/>
    <w:rsid w:val="00857421"/>
    <w:rsid w:val="008618CB"/>
    <w:rsid w:val="00870DB1"/>
    <w:rsid w:val="00873047"/>
    <w:rsid w:val="00873A67"/>
    <w:rsid w:val="00880108"/>
    <w:rsid w:val="0088415D"/>
    <w:rsid w:val="008845C6"/>
    <w:rsid w:val="00892C82"/>
    <w:rsid w:val="00896993"/>
    <w:rsid w:val="008A2EBE"/>
    <w:rsid w:val="008A49CD"/>
    <w:rsid w:val="008B01C5"/>
    <w:rsid w:val="008B32E4"/>
    <w:rsid w:val="008B33E4"/>
    <w:rsid w:val="008C0077"/>
    <w:rsid w:val="008C0092"/>
    <w:rsid w:val="008C013E"/>
    <w:rsid w:val="008C4967"/>
    <w:rsid w:val="008C54BD"/>
    <w:rsid w:val="008D13A5"/>
    <w:rsid w:val="008D1B71"/>
    <w:rsid w:val="008D1CE5"/>
    <w:rsid w:val="008D38C4"/>
    <w:rsid w:val="008D5291"/>
    <w:rsid w:val="008D5332"/>
    <w:rsid w:val="008D7723"/>
    <w:rsid w:val="008E06A1"/>
    <w:rsid w:val="008E0E3C"/>
    <w:rsid w:val="008E1BED"/>
    <w:rsid w:val="008E3B24"/>
    <w:rsid w:val="008E7AE8"/>
    <w:rsid w:val="008F1DC0"/>
    <w:rsid w:val="008F39BE"/>
    <w:rsid w:val="00900029"/>
    <w:rsid w:val="00900D14"/>
    <w:rsid w:val="00904810"/>
    <w:rsid w:val="0090483D"/>
    <w:rsid w:val="00913FB3"/>
    <w:rsid w:val="009152A8"/>
    <w:rsid w:val="009176A7"/>
    <w:rsid w:val="00917E44"/>
    <w:rsid w:val="00921090"/>
    <w:rsid w:val="00923668"/>
    <w:rsid w:val="0093090F"/>
    <w:rsid w:val="00935351"/>
    <w:rsid w:val="009359AE"/>
    <w:rsid w:val="00936076"/>
    <w:rsid w:val="00937984"/>
    <w:rsid w:val="00944F0E"/>
    <w:rsid w:val="00946408"/>
    <w:rsid w:val="009476AB"/>
    <w:rsid w:val="009503D7"/>
    <w:rsid w:val="00954420"/>
    <w:rsid w:val="00962EEF"/>
    <w:rsid w:val="00964D75"/>
    <w:rsid w:val="0096524B"/>
    <w:rsid w:val="00971B98"/>
    <w:rsid w:val="0098480A"/>
    <w:rsid w:val="0099628D"/>
    <w:rsid w:val="00996D85"/>
    <w:rsid w:val="00997E7F"/>
    <w:rsid w:val="009A0A16"/>
    <w:rsid w:val="009A0D4E"/>
    <w:rsid w:val="009A2BCA"/>
    <w:rsid w:val="009A3B14"/>
    <w:rsid w:val="009A53E2"/>
    <w:rsid w:val="009B24CE"/>
    <w:rsid w:val="009B354E"/>
    <w:rsid w:val="009B7FF9"/>
    <w:rsid w:val="009C6FC3"/>
    <w:rsid w:val="009D525E"/>
    <w:rsid w:val="009E0284"/>
    <w:rsid w:val="009E3ADC"/>
    <w:rsid w:val="009F3EA0"/>
    <w:rsid w:val="009F6015"/>
    <w:rsid w:val="00A017F5"/>
    <w:rsid w:val="00A01CF5"/>
    <w:rsid w:val="00A07D9B"/>
    <w:rsid w:val="00A112F9"/>
    <w:rsid w:val="00A11878"/>
    <w:rsid w:val="00A14C3B"/>
    <w:rsid w:val="00A14F93"/>
    <w:rsid w:val="00A266F5"/>
    <w:rsid w:val="00A27BC1"/>
    <w:rsid w:val="00A27FC5"/>
    <w:rsid w:val="00A30ADD"/>
    <w:rsid w:val="00A31210"/>
    <w:rsid w:val="00A32A21"/>
    <w:rsid w:val="00A335AC"/>
    <w:rsid w:val="00A349D6"/>
    <w:rsid w:val="00A34B2A"/>
    <w:rsid w:val="00A36562"/>
    <w:rsid w:val="00A3799E"/>
    <w:rsid w:val="00A4547C"/>
    <w:rsid w:val="00A4642A"/>
    <w:rsid w:val="00A508A7"/>
    <w:rsid w:val="00A539B6"/>
    <w:rsid w:val="00A618D3"/>
    <w:rsid w:val="00A634A7"/>
    <w:rsid w:val="00A64091"/>
    <w:rsid w:val="00A70127"/>
    <w:rsid w:val="00A74A93"/>
    <w:rsid w:val="00A76422"/>
    <w:rsid w:val="00A77B3E"/>
    <w:rsid w:val="00A84F32"/>
    <w:rsid w:val="00A85337"/>
    <w:rsid w:val="00A867F2"/>
    <w:rsid w:val="00A87560"/>
    <w:rsid w:val="00A91709"/>
    <w:rsid w:val="00AA0EBC"/>
    <w:rsid w:val="00AA1491"/>
    <w:rsid w:val="00AA14F8"/>
    <w:rsid w:val="00AA36CA"/>
    <w:rsid w:val="00AA6F8A"/>
    <w:rsid w:val="00AA76F3"/>
    <w:rsid w:val="00AB0950"/>
    <w:rsid w:val="00AB22CD"/>
    <w:rsid w:val="00AB3695"/>
    <w:rsid w:val="00AB65A1"/>
    <w:rsid w:val="00AB7A25"/>
    <w:rsid w:val="00AB7AD3"/>
    <w:rsid w:val="00AC50F5"/>
    <w:rsid w:val="00AC5D81"/>
    <w:rsid w:val="00AC7828"/>
    <w:rsid w:val="00AD09F1"/>
    <w:rsid w:val="00AD2B43"/>
    <w:rsid w:val="00AD5B10"/>
    <w:rsid w:val="00AD7543"/>
    <w:rsid w:val="00AE0000"/>
    <w:rsid w:val="00AE0435"/>
    <w:rsid w:val="00AE0E26"/>
    <w:rsid w:val="00AE27EC"/>
    <w:rsid w:val="00AE2FD8"/>
    <w:rsid w:val="00AE6A4F"/>
    <w:rsid w:val="00AE6C9C"/>
    <w:rsid w:val="00AF2567"/>
    <w:rsid w:val="00B00C91"/>
    <w:rsid w:val="00B0635A"/>
    <w:rsid w:val="00B06762"/>
    <w:rsid w:val="00B22B57"/>
    <w:rsid w:val="00B40919"/>
    <w:rsid w:val="00B4205E"/>
    <w:rsid w:val="00B44E11"/>
    <w:rsid w:val="00B61A16"/>
    <w:rsid w:val="00B66C70"/>
    <w:rsid w:val="00B716F7"/>
    <w:rsid w:val="00B72B10"/>
    <w:rsid w:val="00B735C6"/>
    <w:rsid w:val="00B740E6"/>
    <w:rsid w:val="00B773C4"/>
    <w:rsid w:val="00B862E6"/>
    <w:rsid w:val="00B92CF9"/>
    <w:rsid w:val="00B9383C"/>
    <w:rsid w:val="00B93F7D"/>
    <w:rsid w:val="00B957B7"/>
    <w:rsid w:val="00B95C05"/>
    <w:rsid w:val="00BA2931"/>
    <w:rsid w:val="00BC4963"/>
    <w:rsid w:val="00BC5070"/>
    <w:rsid w:val="00BC7999"/>
    <w:rsid w:val="00BD4930"/>
    <w:rsid w:val="00BD65C4"/>
    <w:rsid w:val="00BE1C76"/>
    <w:rsid w:val="00BE24AC"/>
    <w:rsid w:val="00BE27A0"/>
    <w:rsid w:val="00BE3F45"/>
    <w:rsid w:val="00BF0FDE"/>
    <w:rsid w:val="00BF3546"/>
    <w:rsid w:val="00BF3E20"/>
    <w:rsid w:val="00BF533C"/>
    <w:rsid w:val="00C05EE0"/>
    <w:rsid w:val="00C13DA4"/>
    <w:rsid w:val="00C1494D"/>
    <w:rsid w:val="00C14AE6"/>
    <w:rsid w:val="00C17E11"/>
    <w:rsid w:val="00C213CD"/>
    <w:rsid w:val="00C27225"/>
    <w:rsid w:val="00C3767E"/>
    <w:rsid w:val="00C4171F"/>
    <w:rsid w:val="00C44721"/>
    <w:rsid w:val="00C44834"/>
    <w:rsid w:val="00C55178"/>
    <w:rsid w:val="00C60A6B"/>
    <w:rsid w:val="00C66306"/>
    <w:rsid w:val="00C70F92"/>
    <w:rsid w:val="00C723EA"/>
    <w:rsid w:val="00C73AF5"/>
    <w:rsid w:val="00C802DF"/>
    <w:rsid w:val="00C85204"/>
    <w:rsid w:val="00C91EFB"/>
    <w:rsid w:val="00C91F72"/>
    <w:rsid w:val="00C9594A"/>
    <w:rsid w:val="00C9683F"/>
    <w:rsid w:val="00CA12D0"/>
    <w:rsid w:val="00CA2A17"/>
    <w:rsid w:val="00CA4AF0"/>
    <w:rsid w:val="00CA50C2"/>
    <w:rsid w:val="00CA67F8"/>
    <w:rsid w:val="00CA7471"/>
    <w:rsid w:val="00CB0A6C"/>
    <w:rsid w:val="00CB4DBF"/>
    <w:rsid w:val="00CB54A9"/>
    <w:rsid w:val="00CB6F04"/>
    <w:rsid w:val="00CB7A44"/>
    <w:rsid w:val="00CB7ED6"/>
    <w:rsid w:val="00CC0120"/>
    <w:rsid w:val="00CC0DA0"/>
    <w:rsid w:val="00CC112F"/>
    <w:rsid w:val="00CC3AE8"/>
    <w:rsid w:val="00CC5E56"/>
    <w:rsid w:val="00CC629D"/>
    <w:rsid w:val="00CE2DD0"/>
    <w:rsid w:val="00CE3571"/>
    <w:rsid w:val="00CE3B71"/>
    <w:rsid w:val="00CE3D4A"/>
    <w:rsid w:val="00CE48F1"/>
    <w:rsid w:val="00CF3688"/>
    <w:rsid w:val="00CF4A29"/>
    <w:rsid w:val="00CF5A7C"/>
    <w:rsid w:val="00D00E11"/>
    <w:rsid w:val="00D02B16"/>
    <w:rsid w:val="00D062AC"/>
    <w:rsid w:val="00D11239"/>
    <w:rsid w:val="00D12A62"/>
    <w:rsid w:val="00D13882"/>
    <w:rsid w:val="00D13D69"/>
    <w:rsid w:val="00D20F90"/>
    <w:rsid w:val="00D21A3F"/>
    <w:rsid w:val="00D2341F"/>
    <w:rsid w:val="00D24D91"/>
    <w:rsid w:val="00D27793"/>
    <w:rsid w:val="00D278C2"/>
    <w:rsid w:val="00D31936"/>
    <w:rsid w:val="00D37D74"/>
    <w:rsid w:val="00D408D6"/>
    <w:rsid w:val="00D45A40"/>
    <w:rsid w:val="00D512D5"/>
    <w:rsid w:val="00D52BC0"/>
    <w:rsid w:val="00D52CFB"/>
    <w:rsid w:val="00D53679"/>
    <w:rsid w:val="00D5545F"/>
    <w:rsid w:val="00D568E2"/>
    <w:rsid w:val="00D5698B"/>
    <w:rsid w:val="00D57F63"/>
    <w:rsid w:val="00D605A0"/>
    <w:rsid w:val="00D61060"/>
    <w:rsid w:val="00D6213F"/>
    <w:rsid w:val="00D63097"/>
    <w:rsid w:val="00D6629F"/>
    <w:rsid w:val="00D70210"/>
    <w:rsid w:val="00D71DFD"/>
    <w:rsid w:val="00D72A06"/>
    <w:rsid w:val="00D766EB"/>
    <w:rsid w:val="00D817AA"/>
    <w:rsid w:val="00D82F03"/>
    <w:rsid w:val="00D865FD"/>
    <w:rsid w:val="00D87311"/>
    <w:rsid w:val="00D8741A"/>
    <w:rsid w:val="00D97FED"/>
    <w:rsid w:val="00DA0398"/>
    <w:rsid w:val="00DA217C"/>
    <w:rsid w:val="00DA4903"/>
    <w:rsid w:val="00DA6FB1"/>
    <w:rsid w:val="00DB0CFE"/>
    <w:rsid w:val="00DB50B4"/>
    <w:rsid w:val="00DB564D"/>
    <w:rsid w:val="00DB76FE"/>
    <w:rsid w:val="00DC1107"/>
    <w:rsid w:val="00DC121B"/>
    <w:rsid w:val="00DD0C99"/>
    <w:rsid w:val="00DD3B03"/>
    <w:rsid w:val="00DD5DBD"/>
    <w:rsid w:val="00DE2BD3"/>
    <w:rsid w:val="00DE2E14"/>
    <w:rsid w:val="00DF7207"/>
    <w:rsid w:val="00E04B68"/>
    <w:rsid w:val="00E07BFC"/>
    <w:rsid w:val="00E1258B"/>
    <w:rsid w:val="00E15750"/>
    <w:rsid w:val="00E16A67"/>
    <w:rsid w:val="00E179CB"/>
    <w:rsid w:val="00E21B06"/>
    <w:rsid w:val="00E22D80"/>
    <w:rsid w:val="00E2301B"/>
    <w:rsid w:val="00E23428"/>
    <w:rsid w:val="00E24A91"/>
    <w:rsid w:val="00E275A5"/>
    <w:rsid w:val="00E276D2"/>
    <w:rsid w:val="00E31F8B"/>
    <w:rsid w:val="00E334F8"/>
    <w:rsid w:val="00E337FC"/>
    <w:rsid w:val="00E343A3"/>
    <w:rsid w:val="00E3710E"/>
    <w:rsid w:val="00E44BB7"/>
    <w:rsid w:val="00E469D4"/>
    <w:rsid w:val="00E634B3"/>
    <w:rsid w:val="00E64BD1"/>
    <w:rsid w:val="00E6609D"/>
    <w:rsid w:val="00E702FF"/>
    <w:rsid w:val="00E70ED6"/>
    <w:rsid w:val="00E7138C"/>
    <w:rsid w:val="00E72185"/>
    <w:rsid w:val="00E72894"/>
    <w:rsid w:val="00E73221"/>
    <w:rsid w:val="00E756BA"/>
    <w:rsid w:val="00E76A21"/>
    <w:rsid w:val="00E76FB9"/>
    <w:rsid w:val="00E82049"/>
    <w:rsid w:val="00E84338"/>
    <w:rsid w:val="00E8481E"/>
    <w:rsid w:val="00E86A00"/>
    <w:rsid w:val="00E902F1"/>
    <w:rsid w:val="00E909D1"/>
    <w:rsid w:val="00E9158D"/>
    <w:rsid w:val="00E9689E"/>
    <w:rsid w:val="00EA289D"/>
    <w:rsid w:val="00EA5047"/>
    <w:rsid w:val="00EA56D8"/>
    <w:rsid w:val="00EB38CC"/>
    <w:rsid w:val="00EB51E0"/>
    <w:rsid w:val="00ED0C27"/>
    <w:rsid w:val="00ED32C1"/>
    <w:rsid w:val="00ED3A12"/>
    <w:rsid w:val="00ED641B"/>
    <w:rsid w:val="00EE0A03"/>
    <w:rsid w:val="00EE0FD3"/>
    <w:rsid w:val="00EE1712"/>
    <w:rsid w:val="00EE2E1D"/>
    <w:rsid w:val="00EE3EDC"/>
    <w:rsid w:val="00EE7F65"/>
    <w:rsid w:val="00EF0110"/>
    <w:rsid w:val="00EF61A6"/>
    <w:rsid w:val="00EF6B7A"/>
    <w:rsid w:val="00F0199C"/>
    <w:rsid w:val="00F02499"/>
    <w:rsid w:val="00F149E5"/>
    <w:rsid w:val="00F1766F"/>
    <w:rsid w:val="00F17773"/>
    <w:rsid w:val="00F21A00"/>
    <w:rsid w:val="00F2210F"/>
    <w:rsid w:val="00F3008D"/>
    <w:rsid w:val="00F32FAF"/>
    <w:rsid w:val="00F33EB4"/>
    <w:rsid w:val="00F50143"/>
    <w:rsid w:val="00F6026F"/>
    <w:rsid w:val="00F60982"/>
    <w:rsid w:val="00F6124D"/>
    <w:rsid w:val="00F613F7"/>
    <w:rsid w:val="00F628A1"/>
    <w:rsid w:val="00F641CE"/>
    <w:rsid w:val="00F6683C"/>
    <w:rsid w:val="00F72A47"/>
    <w:rsid w:val="00F7673A"/>
    <w:rsid w:val="00F85820"/>
    <w:rsid w:val="00F913B2"/>
    <w:rsid w:val="00F92A91"/>
    <w:rsid w:val="00F96273"/>
    <w:rsid w:val="00F979C2"/>
    <w:rsid w:val="00F97AD6"/>
    <w:rsid w:val="00F97E93"/>
    <w:rsid w:val="00FA032D"/>
    <w:rsid w:val="00FA1E16"/>
    <w:rsid w:val="00FA206C"/>
    <w:rsid w:val="00FA6594"/>
    <w:rsid w:val="00FB2A12"/>
    <w:rsid w:val="00FB2CB1"/>
    <w:rsid w:val="00FC01BB"/>
    <w:rsid w:val="00FC6C71"/>
    <w:rsid w:val="00FD07FB"/>
    <w:rsid w:val="00FD17B4"/>
    <w:rsid w:val="00FD250D"/>
    <w:rsid w:val="00FD7ED6"/>
    <w:rsid w:val="00FE15F6"/>
    <w:rsid w:val="00FE522D"/>
    <w:rsid w:val="00FF1816"/>
    <w:rsid w:val="00FF3040"/>
    <w:rsid w:val="00FF7538"/>
    <w:rsid w:val="5CD84245"/>
    <w:rsid w:val="5D957C00"/>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F958A"/>
  <w15:chartTrackingRefBased/>
  <w15:docId w15:val="{384C218D-FFC8-4019-A5B1-5C97D3FA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210F"/>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E610C"/>
    <w:rPr>
      <w:sz w:val="16"/>
      <w:szCs w:val="16"/>
    </w:rPr>
  </w:style>
  <w:style w:type="paragraph" w:styleId="CommentText">
    <w:name w:val="annotation text"/>
    <w:basedOn w:val="Normal"/>
    <w:link w:val="CommentTextChar"/>
    <w:rsid w:val="002E610C"/>
    <w:rPr>
      <w:sz w:val="20"/>
      <w:szCs w:val="20"/>
    </w:rPr>
  </w:style>
  <w:style w:type="character" w:customStyle="1" w:styleId="CommentTextChar">
    <w:name w:val="Comment Text Char"/>
    <w:basedOn w:val="DefaultParagraphFont"/>
    <w:link w:val="CommentText"/>
    <w:rsid w:val="002E610C"/>
  </w:style>
  <w:style w:type="paragraph" w:styleId="CommentSubject">
    <w:name w:val="annotation subject"/>
    <w:basedOn w:val="CommentText"/>
    <w:next w:val="CommentText"/>
    <w:link w:val="CommentSubjectChar"/>
    <w:rsid w:val="002E610C"/>
    <w:rPr>
      <w:b/>
      <w:bCs/>
    </w:rPr>
  </w:style>
  <w:style w:type="character" w:customStyle="1" w:styleId="CommentSubjectChar">
    <w:name w:val="Comment Subject Char"/>
    <w:link w:val="CommentSubject"/>
    <w:rsid w:val="002E610C"/>
    <w:rPr>
      <w:b/>
      <w:bCs/>
    </w:rPr>
  </w:style>
  <w:style w:type="paragraph" w:styleId="BalloonText">
    <w:name w:val="Balloon Text"/>
    <w:basedOn w:val="Normal"/>
    <w:link w:val="BalloonTextChar"/>
    <w:rsid w:val="002E610C"/>
    <w:rPr>
      <w:rFonts w:ascii="Segoe UI" w:hAnsi="Segoe UI" w:cs="Segoe UI"/>
      <w:sz w:val="18"/>
      <w:szCs w:val="18"/>
    </w:rPr>
  </w:style>
  <w:style w:type="character" w:customStyle="1" w:styleId="BalloonTextChar">
    <w:name w:val="Balloon Text Char"/>
    <w:link w:val="BalloonText"/>
    <w:rsid w:val="002E610C"/>
    <w:rPr>
      <w:rFonts w:ascii="Segoe UI" w:hAnsi="Segoe UI" w:cs="Segoe UI"/>
      <w:sz w:val="18"/>
      <w:szCs w:val="18"/>
    </w:rPr>
  </w:style>
  <w:style w:type="paragraph" w:styleId="ListParagraph">
    <w:name w:val="List Paragraph"/>
    <w:basedOn w:val="Normal"/>
    <w:uiPriority w:val="34"/>
    <w:qFormat/>
    <w:rsid w:val="002E610C"/>
    <w:pPr>
      <w:ind w:left="720"/>
    </w:pPr>
  </w:style>
  <w:style w:type="paragraph" w:styleId="Header">
    <w:name w:val="header"/>
    <w:basedOn w:val="Normal"/>
    <w:link w:val="HeaderChar"/>
    <w:uiPriority w:val="99"/>
    <w:rsid w:val="008C54BD"/>
    <w:pPr>
      <w:tabs>
        <w:tab w:val="center" w:pos="4680"/>
        <w:tab w:val="right" w:pos="9360"/>
      </w:tabs>
    </w:pPr>
  </w:style>
  <w:style w:type="character" w:customStyle="1" w:styleId="HeaderChar">
    <w:name w:val="Header Char"/>
    <w:link w:val="Header"/>
    <w:uiPriority w:val="99"/>
    <w:rsid w:val="008C54BD"/>
    <w:rPr>
      <w:sz w:val="24"/>
      <w:szCs w:val="24"/>
    </w:rPr>
  </w:style>
  <w:style w:type="paragraph" w:styleId="Footer">
    <w:name w:val="footer"/>
    <w:basedOn w:val="Normal"/>
    <w:link w:val="FooterChar"/>
    <w:uiPriority w:val="99"/>
    <w:rsid w:val="008C54BD"/>
    <w:pPr>
      <w:tabs>
        <w:tab w:val="center" w:pos="4680"/>
        <w:tab w:val="right" w:pos="9360"/>
      </w:tabs>
    </w:pPr>
  </w:style>
  <w:style w:type="character" w:customStyle="1" w:styleId="FooterChar">
    <w:name w:val="Footer Char"/>
    <w:link w:val="Footer"/>
    <w:uiPriority w:val="99"/>
    <w:rsid w:val="008C54BD"/>
    <w:rPr>
      <w:sz w:val="24"/>
      <w:szCs w:val="24"/>
    </w:rPr>
  </w:style>
  <w:style w:type="character" w:styleId="Hyperlink">
    <w:name w:val="Hyperlink"/>
    <w:rsid w:val="00EE0FD3"/>
    <w:rPr>
      <w:color w:val="0563C1"/>
      <w:u w:val="single"/>
    </w:rPr>
  </w:style>
  <w:style w:type="character" w:styleId="FollowedHyperlink">
    <w:name w:val="FollowedHyperlink"/>
    <w:rsid w:val="00EE0FD3"/>
    <w:rPr>
      <w:color w:val="954F72"/>
      <w:u w:val="single"/>
    </w:rPr>
  </w:style>
  <w:style w:type="character" w:customStyle="1" w:styleId="question-text">
    <w:name w:val="question-text"/>
    <w:rsid w:val="00A85337"/>
  </w:style>
  <w:style w:type="table" w:styleId="TableGrid">
    <w:name w:val="Table Grid"/>
    <w:basedOn w:val="TableNormal"/>
    <w:rsid w:val="00E82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797F"/>
    <w:pPr>
      <w:spacing w:before="100" w:beforeAutospacing="1" w:after="100" w:afterAutospacing="1"/>
    </w:pPr>
  </w:style>
  <w:style w:type="paragraph" w:customStyle="1" w:styleId="text-block">
    <w:name w:val="text-block"/>
    <w:basedOn w:val="Normal"/>
    <w:rsid w:val="00FD250D"/>
    <w:pPr>
      <w:spacing w:before="100" w:beforeAutospacing="1" w:after="100" w:afterAutospacing="1"/>
    </w:pPr>
  </w:style>
  <w:style w:type="character" w:styleId="UnresolvedMention">
    <w:name w:val="Unresolved Mention"/>
    <w:basedOn w:val="DefaultParagraphFont"/>
    <w:uiPriority w:val="99"/>
    <w:semiHidden/>
    <w:unhideWhenUsed/>
    <w:rsid w:val="002666F8"/>
    <w:rPr>
      <w:color w:val="605E5C"/>
      <w:shd w:val="clear" w:color="auto" w:fill="E1DFDD"/>
    </w:rPr>
  </w:style>
  <w:style w:type="paragraph" w:styleId="Revision">
    <w:name w:val="Revision"/>
    <w:hidden/>
    <w:uiPriority w:val="99"/>
    <w:semiHidden/>
    <w:rsid w:val="003571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6318">
      <w:bodyDiv w:val="1"/>
      <w:marLeft w:val="0"/>
      <w:marRight w:val="0"/>
      <w:marTop w:val="0"/>
      <w:marBottom w:val="0"/>
      <w:divBdr>
        <w:top w:val="none" w:sz="0" w:space="0" w:color="auto"/>
        <w:left w:val="none" w:sz="0" w:space="0" w:color="auto"/>
        <w:bottom w:val="none" w:sz="0" w:space="0" w:color="auto"/>
        <w:right w:val="none" w:sz="0" w:space="0" w:color="auto"/>
      </w:divBdr>
    </w:div>
    <w:div w:id="1149133370">
      <w:bodyDiv w:val="1"/>
      <w:marLeft w:val="0"/>
      <w:marRight w:val="0"/>
      <w:marTop w:val="0"/>
      <w:marBottom w:val="0"/>
      <w:divBdr>
        <w:top w:val="none" w:sz="0" w:space="0" w:color="auto"/>
        <w:left w:val="none" w:sz="0" w:space="0" w:color="auto"/>
        <w:bottom w:val="none" w:sz="0" w:space="0" w:color="auto"/>
        <w:right w:val="none" w:sz="0" w:space="0" w:color="auto"/>
      </w:divBdr>
    </w:div>
    <w:div w:id="1228882113">
      <w:bodyDiv w:val="1"/>
      <w:marLeft w:val="0"/>
      <w:marRight w:val="0"/>
      <w:marTop w:val="0"/>
      <w:marBottom w:val="0"/>
      <w:divBdr>
        <w:top w:val="none" w:sz="0" w:space="0" w:color="auto"/>
        <w:left w:val="none" w:sz="0" w:space="0" w:color="auto"/>
        <w:bottom w:val="none" w:sz="0" w:space="0" w:color="auto"/>
        <w:right w:val="none" w:sz="0" w:space="0" w:color="auto"/>
      </w:divBdr>
    </w:div>
    <w:div w:id="1309440438">
      <w:bodyDiv w:val="1"/>
      <w:marLeft w:val="0"/>
      <w:marRight w:val="0"/>
      <w:marTop w:val="0"/>
      <w:marBottom w:val="0"/>
      <w:divBdr>
        <w:top w:val="none" w:sz="0" w:space="0" w:color="auto"/>
        <w:left w:val="none" w:sz="0" w:space="0" w:color="auto"/>
        <w:bottom w:val="none" w:sz="0" w:space="0" w:color="auto"/>
        <w:right w:val="none" w:sz="0" w:space="0" w:color="auto"/>
      </w:divBdr>
      <w:divsChild>
        <w:div w:id="1530794601">
          <w:marLeft w:val="0"/>
          <w:marRight w:val="0"/>
          <w:marTop w:val="0"/>
          <w:marBottom w:val="0"/>
          <w:divBdr>
            <w:top w:val="none" w:sz="0" w:space="0" w:color="auto"/>
            <w:left w:val="none" w:sz="0" w:space="0" w:color="auto"/>
            <w:bottom w:val="none" w:sz="0" w:space="0" w:color="auto"/>
            <w:right w:val="none" w:sz="0" w:space="0" w:color="auto"/>
          </w:divBdr>
          <w:divsChild>
            <w:div w:id="78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BestCompaniesGrou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ample.com______________________"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4751C7A33E743A32E301B11C371F1" ma:contentTypeVersion="19" ma:contentTypeDescription="Create a new document." ma:contentTypeScope="" ma:versionID="26d0ede40e8ca19abd78125d04b8c3df">
  <xsd:schema xmlns:xsd="http://www.w3.org/2001/XMLSchema" xmlns:xs="http://www.w3.org/2001/XMLSchema" xmlns:p="http://schemas.microsoft.com/office/2006/metadata/properties" xmlns:ns2="d1d8d240-d308-46a4-b311-9fd2d7ac2ebb" xmlns:ns3="4024590c-f6e3-42c3-a2fd-53842e2e8009" targetNamespace="http://schemas.microsoft.com/office/2006/metadata/properties" ma:root="true" ma:fieldsID="97cb265635660aa9a6977a2437fcd652" ns2:_="" ns3:_="">
    <xsd:import namespace="d1d8d240-d308-46a4-b311-9fd2d7ac2ebb"/>
    <xsd:import namespace="4024590c-f6e3-42c3-a2fd-53842e2e80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d240-d308-46a4-b311-9fd2d7ac2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sword" ma:index="26" nillable="true" ma:displayName="Workbook Password is BES2024" ma:default="BES2024" ma:description="BES2024" ma:format="Dropdown" ma:internalName="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590c-f6e3-42c3-a2fd-53842e2e80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0096fb-2140-4f30-abcc-736bb38dc349}" ma:internalName="TaxCatchAll" ma:showField="CatchAllData" ma:web="4024590c-f6e3-42c3-a2fd-53842e2e8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024590c-f6e3-42c3-a2fd-53842e2e8009" xsi:nil="true"/>
    <lcf76f155ced4ddcb4097134ff3c332f xmlns="d1d8d240-d308-46a4-b311-9fd2d7ac2ebb">
      <Terms xmlns="http://schemas.microsoft.com/office/infopath/2007/PartnerControls"/>
    </lcf76f155ced4ddcb4097134ff3c332f>
    <Password xmlns="d1d8d240-d308-46a4-b311-9fd2d7ac2ebb">BES2024</Passwor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C5410-E349-4070-8BFC-755B00AF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d240-d308-46a4-b311-9fd2d7ac2ebb"/>
    <ds:schemaRef ds:uri="4024590c-f6e3-42c3-a2fd-53842e2e8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FDF77-4F0A-487B-AE80-0C225498C711}">
  <ds:schemaRefs>
    <ds:schemaRef ds:uri="http://schemas.openxmlformats.org/officeDocument/2006/bibliography"/>
  </ds:schemaRefs>
</ds:datastoreItem>
</file>

<file path=customXml/itemProps3.xml><?xml version="1.0" encoding="utf-8"?>
<ds:datastoreItem xmlns:ds="http://schemas.openxmlformats.org/officeDocument/2006/customXml" ds:itemID="{A922F31C-CAE0-40E8-A783-3D1E1B59C9FB}">
  <ds:schemaRefs>
    <ds:schemaRef ds:uri="http://schemas.microsoft.com/office/2006/metadata/properties"/>
    <ds:schemaRef ds:uri="http://schemas.microsoft.com/office/infopath/2007/PartnerControls"/>
    <ds:schemaRef ds:uri="4024590c-f6e3-42c3-a2fd-53842e2e8009"/>
    <ds:schemaRef ds:uri="d1d8d240-d308-46a4-b311-9fd2d7ac2ebb"/>
  </ds:schemaRefs>
</ds:datastoreItem>
</file>

<file path=customXml/itemProps4.xml><?xml version="1.0" encoding="utf-8"?>
<ds:datastoreItem xmlns:ds="http://schemas.openxmlformats.org/officeDocument/2006/customXml" ds:itemID="{9491D787-ED12-453E-B25B-F8467F5A2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Garghill</dc:creator>
  <cp:keywords/>
  <dc:description/>
  <cp:lastModifiedBy>Kevin Mahler</cp:lastModifiedBy>
  <cp:revision>3</cp:revision>
  <cp:lastPrinted>2025-06-05T20:09:00Z</cp:lastPrinted>
  <dcterms:created xsi:type="dcterms:W3CDTF">2025-12-03T17:52:00Z</dcterms:created>
  <dcterms:modified xsi:type="dcterms:W3CDTF">2025-12-03T17:52:00Z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0x0101009B84751C7A33E743A32E301B11C371F1</vt:lpwstr>
  </property>
  <property fmtid="{D5CDD505-2E9C-101B-9397-08002B2CF9AE}" pid="3" name="Order">
    <vt:r8>1413400</vt:r8>
  </property>
  <property fmtid="{D5CDD505-2E9C-101B-9397-08002B2CF9AE}" pid="4" name="MediaServiceImageTags">
    <vt:lpwstr/>
  </property>
</Properties>
</file>